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86a6" w14:textId="4548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106 "Жітіқара ауданы Большевик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106 "Жітіқара ауданы Большевик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Большевик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33 080,0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31 621,0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33 602,2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