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e0b1" w14:textId="bcae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108 "Жітіқара ауданы Тоқтаров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108 "Жітіқара ауданы Тоқтаров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Тоқтаров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20 590,0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19 831,0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21 601,0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-1 011,0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1 011,0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Тоқтаров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