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4b123" w14:textId="024b1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29 желтоқсандағы № 96 "Жітіқара ауданының 2022-2024 жылдарға арналған аудандық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2022 жылғы 11 шілдедегі № 173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Жітіқара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"Жітіқара ауданының 2022-2024 жылдарға арналған аудандық бюджеті туралы" 2021 жылғы 29 желтоқсандағы № 96 (Нормативтік құқықтық актілерді мемлекеттік тіркеу тізілімінде № 26237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Жітіқара ауданының 2022-2024 жылдарға арналған аудандық бюджеті тиісінше 1, 2 және 3-қосымшаларға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6 688 516,5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3 852 499,0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49 535,0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4 913,0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2 781 569,5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6 914 822,2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209 125,0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246 030,0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36 905,0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26 825,0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-462 255,7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462 255,7 мың теңге.";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Жітіқара ауданының жергілікті атқарушы органының 2022 жылға арналған резерві 11, 092,6 мың теңге сомасында бекітілсін.";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9) тармақшамен толықтырылсын: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Жітіқара қаласында 9 шағын ауданның жеке тұрғын үйлеріне инженерлік коммуникациялар (сумен жабдықтау, су бұру, электрмен жабдықтау, газбен жабдықтау) салу, 1-кезек.";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7-1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2022 жылға арналған аудандық бюджетте Қазақстан Республикасының Ұлттық қорынан нысаналы трансферттер көзделгені ескерілсін, оның ішінде: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Жітіқара ауданы Чайковский ауылының сумен жабдықтау желілерін салуға;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нәтижелі жұмыспен қамтуды дамытуға;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орталығы мемлекеттік ұйымдары қызметкерлерінің жалақысын көтеруге;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"Забелов ауылына кіреберіс" 0-10 километр аудандық маңызы бар автомобиль жолын орташа жөндеуге.";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17), 29) тармақшалары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31) тармақшамен толықтырылсын:</w:t>
      </w:r>
    </w:p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"31) Жітіқара қаласында 9 шағын ауданның жеке тұрғын үйлеріне инженерлік коммуникациялар (сумен жабдықтау, су бұру, электрмен жабдықтау, газбен жабдықтау) салу, 1-кезек.";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96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2022 жылға арналған аудандық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6688516,5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2781569,5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2781563,0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6914822,2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1348170,3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кызмет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3086394,6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3086394,6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3086394,6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-462255,7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462255,7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96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2023 жылға арналған аудандық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4467363,6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635668,6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4478145,6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кызмет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-126268,0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