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8c72" w14:textId="56d8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98 "Жітіқара ауданы Аққарға ауылының 2022-2024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10 тамыздағы № 180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29 желтоқсандағы № 98 "Жітіқара ауданының Аққарға ауылының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Аққарға ауылының 2022-2024 жылдарға арналған бюджеті тиісінше,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31 200,0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623,0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30 577,0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31 285,7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-85,7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85,7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Жітіқара ауданы Аққарға ауылының 2022 жылға арналған бюджетінде Қазақстан Республикасының Ұлттық қорынан берілетін кепілдендірілген трансферт есебінен ағымдағы нысаналы трансферттер көзделгені ескерілсін,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4), 5), 6) тармақшалармен толықтырылсын: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елді мекенді сумен жабдықтауды ұйымдастыру;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Аққарға ауылының көшелерін жарықтандыру;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Жітіқара ауданы Аққарға ауылының су құбыры желісін ағымдағы жөндеу.";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Аққарға ауылының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