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cf04" w14:textId="4be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99 "Жітіқара ауданы Забелов ауылының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99 "Жітіқара ауданы Забелов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27 171,6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25 596,6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Забелов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тармақшалармен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Забелов ауылының көшелерін жарықтандыру;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штаттан тыс қызметкерлерді (әдіскерлерді) енгізу.";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