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59d9" w14:textId="2775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102 "Жітіқара ауданы Приречный ауылының 2022-2024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10 тамыздағы № 183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102 "Жітіқара ауданы Приречный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Приречный ауылының 2022-2024 жылдарға арналған бюджеті тиісінше, 1,2 және 3-қосымшаларға сәйкес, оның ішінде 2022 жылға мынадай көлемдерде орындауға қабылдансын: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43 840,8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2 863,0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40 977,8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43 840,9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Приречный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Жітіқара ауданы Приречный ауылының 2022 жылға арналған бюджетінде облыстық бюджеттен ағымдағы нысаналы трансферттер көзделгені ескерілсін,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облысы Жітіқара ауданы Приречный ауылындағы Степная көшесін орташа жөндеуге.";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Приречный ауылының көшелерін жарықтандыру.";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