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fef1b" w14:textId="52fef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29 желтоқсандағы № 103 "Жітіқара ауданы Степной ауылының 2022-2024 жылдарға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2022 жылғы 10 тамыздағы № 184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2021 жылғы 29 желтоқсандағы № 103 "Жітіқара ауданы Степной ауылының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Степной ауылының 2022-2024 жылдарға арналған бюджеті тиісінше 1, 2 және 3-қосымшаларға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29 031,4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999,0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28 032,4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29 160,8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-129,4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129,4 мың теңге.";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Жітіқара ауданы Степной ауылының 2022 жылға арналған бюджетінде Қазақстан Республикасының Ұлттық қорынан берілетін кепілдендірілген трансферт есебінен ағымдағы нысаналы трансферттер көзделгені ескерілсін,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4), 5) тармақшалармен толықтырылсын: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Степной ауылында тренажерлері бар балалар спорт алаңын дайындау және орнату;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қосымша штаттан тыс қызметкерлерді (әдіскерлерді) енгізу.";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Степной ауылының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