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1c49" w14:textId="7c11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104 "Жітіқара ауданы Чайковский ауылының 2022-2024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10 тамыздағы № 185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29 желтоқсандағы № 104 "Жітіқара ауданының Чайковский ауылының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Чайковский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23 945,0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999,0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22 946,0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24 987,0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-1 042,0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1 042,0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Жітіқара ауданы Чайковский ауылының 2022 жылға арналған бюджетінде Қазақстан Республикасының Ұлттық қорынан берілетін кепілдендірілген трансферт есебінен ағымдағы нысаналы трансферттер көзделгені ескерілсін,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