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348c" w14:textId="36a3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105 "Жітіқара ауданы Ырсай ауылының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105 "Жітіқара ауданы Ырсай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Ырсай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23 624,0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21 273,0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23 800,4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Ырсай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