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eb78" w14:textId="2d9e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107 "Жітіқара ауданы Мүктікөл ауылдық округінің 2022-2024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10 тамыздағы № 188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2021 жылғы 29 желтоқсандағы № 107 "Жітіқара ауданы Мүктікөл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Мүктікөл ауылдық округінің 2022-2024 жылдарға арналған бюджеті тиісінше 1, 2 және 3-қосымшаларға 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29 410,0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1813,0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27 597,0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29 865,2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-455,2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455,2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Жітіқара ауданы Мүктікөл ауылдық округінің 2022 жылға арналған бюджетінде Қазақстан Республикасының Ұлттық қорынан берілетін кепілдендірілген трансферт есебінен ағымдағы нысаналы трансферттер көзделгені ескерілсін, оның ішінде: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Мүктікөл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