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5400" w14:textId="2c95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108 "Жітіқара ауданы Тоқтаров ауылдық округінің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108 "Жітіқара ауданы Тоқтаров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Тоқтаров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23 453,0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21 331,0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24 464,0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-1 011,0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1 011,0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Тоқтаров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автомобиль жолдарының жұмыс істеуін қаматамасыз ету (топырақты пішіндеумен топырақ-ұнтақтау қоспасымен себу-Львов ауылына кіреберіс).";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