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8057c" w14:textId="9e805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29 желтоқсандағы № 96 "Жітіқара ауданының 2022-2024 жылдарға арналған аудандық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2022 жылғы 11 қазандағы № 201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Жітіқара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"Жітіқара ауданының 2022-2024 жылдарға арналған аудандық бюджеті туралы" 2021 жылғы 29 желтоқсандағы № 96 (Нормативтік құқықтық актілерді мемлекеттік тіркеу тізілімінде № 26237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Жітіқара ауданының 2022-2024 жылдарға арналған аудандық бюджеті тиісінше 1, 2 және 3-қосымшаларға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6 680 158,9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3 852 499,0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49 535,0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4 913,0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2 773 211,9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6 899 002,6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207 387,0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244 292,0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36 905,0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36 025,0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-462 255,7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462 255,7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10) тармақшамен толықтырылсын: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мәслихаттар депутаттары қызметінің тиімділігін арттыруға.";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26) тармақшасы алынып тасталсын;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2022 жылға арналған аудандық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6680158,9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2773211,9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2773205,4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2773205,4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6899002,6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1318833,4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кызмет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3088694,6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3088694,6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3088694,6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-462255,7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462255,7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201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96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2023 жылға арналған аудандық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4467363,6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635668,6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4478145,6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кызмет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-126268,0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