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bb2d" w14:textId="71fb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96 "Жітіқара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2 желтоқсандағы № 208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2022-2024 жылдарға арналған аудандық бюджеті туралы" 2021 жылғы 29 желтоқсандағы № 96 (Нормативтік құқықтық актілерді мемлекеттік тіркеу тізілімінде № 26237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6 703 725,8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3 837 948,0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49 535,0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19 464,0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2 796 778,8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6 884 684,5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246 796,0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283 701,0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36 905,0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36 025,0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-463 779,7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463 779,7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2022 жылға арналған резерві 153 726,7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 алынып тасталсын;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