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3e5" w14:textId="819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2023-2025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27 желтоқсандағы № 230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7 439 452,8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4 208 517,0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3 193 394,8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7 669 706,9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169 116,1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244 423,1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5 900,7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-405 270,9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405 270,9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облыстық бюджетке бюджеттік алып қоюлар көлемі 921 395,0 мың теңгені құрайтыны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бюджетке облыстық бюджеттен берілетін бюджеттік субвенциялар көлемі 0,0 мың теңгені құрайтыны ескерілсін.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199 496,0 мың теңге сомасында,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42 397,0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13 755,0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13 478,0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12 814,0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23 114,0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10 952,0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12 390,0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12 788,0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12 718,0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16 775,0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17 444,0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10 871,0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2024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159 593,0 мың теңге сомасында,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1 769,0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13 979,0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13 544,0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12 863,0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23 392,0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11 087,0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12 565,0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12 897,0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12 873,0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16 465,0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17 183,0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10 976,0 мың теңге.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161 398,0 мың теңге сомасында,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 – 1 452,0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14 206,0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13 692,0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13 027,0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23 677,0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11 307,0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– 12 770,0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13 109,0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13 031,0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16 681,0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17 347,0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11 099,0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2023 жылға арналған резерві 0,0 мың теңгені құрайтыны ескерілсін.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бюджетте республикалық бюджеттен нысаналы трансферттер көзделгені ескерілсін,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қаласының шығыс ауданындағы Шортанды өзенінің оң жағалауы бойындағы аз қабатты құрылысқа сумен жабдықтау желілерін салуға;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 және өмір сүру сапасын жақсарту.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Қостанай облысы Жітіқара ауданы мәслихатының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Чайковский ауылының сумен жабдықтау желілерін салуға;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облысы, Жітіқара ауданы, Пригородный ауылы (сыртқы инженерлік желілерсіз) ауылдық мәдениет үйін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(Жітіқара станциясы ауданында) Пригородный ауылының сумен жабдықтау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облысы, Жітіқара қаласында орталық қалалық қазандықтың өз қажеттіліктерін жабу үшін газ тұтыну энергетикалық қондырғысын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 Жітіқара ауданы Забелов ауылының газбен жабдықтау желілерін салу.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аудандық бюджетте облыстық бюджеттен нысаналы трансферттер көзделгені ескерілсін, оның ішінде: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шығындарды өтеуге;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базасының шығыстарына байланысты шығындарды өтеуге;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шығыстардың ұлғаюына байланысты шығындарды өтеуге;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жүріп-тұру құралдарына;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протездік-ортопедиялық құралдарына;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құралдарына;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сурдотехникалық құралдарына;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ауданы Чайковский ауылының сумен жабдықтау желілерін салуға;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 Жітіқара қаласының шығыс ауданындағы Шортанды өзенінің оң жағалауы бойындағы аз қабатты құрылысқа сумен жабдықтау желілерін салуға;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Қостанай облысы Жітіқара қаласы Кеңсай шағын ауданында инженерлік коммуникациялар (сумен жабдықтау, су бұру) салуға;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қаласында 9 шағын ауданның жеке тұрғын үйлеріне инженерлік коммуникациялар (сумен жабдықтау, су бұру, электрмен жабдықтау, газбен жабдықтау) салуға, 1-кезек;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"Забелов ауылына кіреберіс" 0-10 километр аудандық маңызы бар автомобиль жолын орташа жөндеуге;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"Ауыл - Ел бесігі" жобасын іске асыру шеңберінде Приречный ауылындағы кентішілік жолдарды орташа жөндеуге;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"Жітіқара ауданының аудандық Мәдениет сарайы ғимаратын күрделі жөндеу" жобасы бойынша жобалау-сметалық құжаттаманы әзірлеуге;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қандастар мен қоныс аударушыларды қоныс аударту үшін тұрғын үйді жалдау (жалға алу) жөніндегі шығындардың орнын толтыруға;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Ауғанстан Демократиялық Республикасынан Кеңес әскерлерінің шектеулі контингенті шығарылған күнге біржолғы төлемдерді жүзеге асыру;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алынып тасталды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спорттың барлық түрлері бойынша чемпионаттар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облысы, Жітіқара ауданы, Пригородный ауылы (сыртқы инженерлік желілерсіз) ауылдық мәдениет үйін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(Жітіқара станциясы ауданында) Пригородный ауылының сумен жабдықтау желілерін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Қостанай облысы, Жітіқара ауданы, Жітіқара қаласы, Ленина көшесі, 108/1 мекенжайы бойынша бұрынғы аудандық аурухана ғимаратын (қасбеттерді жөндеусіз)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Қостанай облысы, Жітіқара қаласында орталық қалалық қазандықтың өз қажеттіліктерін жабу үшін газ тұтыну энергетикалық қондырғысын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КР-JT-7 "Забелов ауылына кіреберіс" 0-10 км аудандық маңызы бар автомобиль жолын орташа жөндеу бойынша жұмыстар мен материалдардың сапасына сараптама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КР-JT-1 "Дзержинское ауылына кіреберіс" 0-14 км аудандық маңызы бар автомобиль жолының учаскесін орташа жөндеуге техникалық құжаттамаға ведомстволық сараптама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Қостанай облысы Жітіқара ауданы КР-JT-6 "Глебов ауылына кіреберіс " 0-5 км аудандық маңызы бар автомобиль жолының учаскесін орташа жөндеуге техникалық құжаттамаға ведомстволық сараптама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Шокана Уалиханова көшесінен Бәйтерек көшесіне дейінгі шекараларда Новая көшесінде автомобиль жолының учаскесін орташа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28) алынып тасталды - Қостанай облысы Жітіқара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алынып тасталды - Қостанай облысы Жітіқара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алынып тасталды - Қостанай облысы Жітіқара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31) алынып тасталды - Қостанай облысы Жітіқара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алынып тасталды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ауданы Забелов ауылының Правонабережная, Степная, Октябрьская және Победа көшелерін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 көшелерінің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Степной ауылы көшелерінің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Милютин ауылы көшелерінің көше жарығын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Чайковский ауылы көшелерінің көше жарығын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Тоқтаров ауылы көшелерінің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Приречный ауылы көшелерінің көше жарығын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Пригородный ауылы көшелерінің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ментальды бұзушылықтары бар мүгедектігі бар балаларға арналған шипажайлық-курорттық емдеу;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Қостанай облысы Жітіқара қаласының Кеңсай және 9 шағын аудандарына жеткізу газ құбырын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Милютин ауылында медициналық пункт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Қостанай облысы Жітіқара ауданы Жітіқара қаласының сөндіргіш құдығынан кәріз тазалау құрылыстарына (КТҚ) дейін Д 600 кәріздік коллекторды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мүгедектігі бар адамдарға арналған гигиеналық құралдардың (жөргектердің) санын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қиын өмірлік жағдайға тап болған сотталғандарға босатылғаннан кейін біржолғы материалдық көмек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басқа мемлекеттердің аумағында соғыс қимылдарының ардагерлеріне біржолғы төлемдерді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Қостанай облысы Жітіқара ауданы Жітіқара қаласында кәріз тазарту құрылыстарын реконструкциялау;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жер учаскелерін беру жөніндегі координаттарды қайта есептеудің жаңа кілттерін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Қостанай облысы Жітіқара ауданы Жалтыркөл ауылының ауданында антенна-діңгектік құрылысын салу;</w:t>
      </w:r>
    </w:p>
    <w:bookmarkStart w:name="z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KP-JT-1 "Дзержинское ауылына кіреберіс" 0-14 километр аудандық маңызы бар автомобиль жолының учаскесін орташа жөндеу;</w:t>
      </w:r>
    </w:p>
    <w:bookmarkEnd w:id="78"/>
    <w:bookmarkStart w:name="z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Жітіқара ауданы KP-JT-4 "Шевченков ауылына кіреберіс" аудандық маңызы бар автомобиль жолының 5+100 км-де ойығы 2 х 1,0 м су өткізу құбырын орташа жөндеу;</w:t>
      </w:r>
    </w:p>
    <w:bookmarkEnd w:id="79"/>
    <w:bookmarkStart w:name="z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Жітіқара ауданы KP-JT-1 "Дзержинское ауылына кіреберіс" аудандық маңызы бар автомобиль жолының 9 км-де ойығы 2 x 1,0 м су өткізу құбырын орташа жөндеу;</w:t>
      </w:r>
    </w:p>
    <w:bookmarkEnd w:id="80"/>
    <w:bookmarkStart w:name="z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Жітіқара ауданы KP-JT-4 "Шевченков ауылына кіреберіс" аудандық маңызы бар автомобиль жолының 11 км-де ойығы 2 x 1,0 м су өткізу құбырын орташа жөндеу;</w:t>
      </w:r>
    </w:p>
    <w:bookmarkEnd w:id="81"/>
    <w:bookmarkStart w:name="z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Қостанай облысы Жітіқара ауданы Жітіқара қаласының Ищанова көшесіне дейінгі Уалиханова көшесі учаскесінің шекараларында Степная көшесінің бойындағы Д 600 кәріздік коллекторды реконструкциялау;</w:t>
      </w:r>
    </w:p>
    <w:bookmarkEnd w:id="82"/>
    <w:bookmarkStart w:name="z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ЖАСҰО ШЖҚ РМК Қостанай облысы бойынша филиалының Забелов ауылындағы кентішілік жолдарды орташа жөндеуге арналған жұмыстар мен материалдардың сапасына сараптамасы.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Қостанай облысы Жітіқара ауданы мәслихатының 07.04.2023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31.07.2023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жылғы 1 қаңтардан бастап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