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f493" w14:textId="138f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Мүктікөл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Мүктікөл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30 498,0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1 712,0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28 017,0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30 498,2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Мүктікөл ауылдық округінің бюджетіне берілетін бюджеттік субвенциялар көлемі 17 444,0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Мүктікөл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Мүктікөл ауылдық округінің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кеңселік техниканы сатып алуға;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Мүктікөл ауылдық округінің автомобиль жолдарының жұмыс істеуін қамтамасыз етуге.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Мүктікөл ауылдық округінің бюджетінде секвестрлеуге жатпайтын бюджеттік бағдарламалардың тізбесі белгіленбегені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2023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