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d6e8" w14:textId="94cd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2020 жылғы 28 шілдедегі № 340 "Қостанай облысы Қамысты ауданы Адаевка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94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Адаевка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шілдедегі № 340 (Нормативтік құқықтық актілерді мемлекеттік тіркеу тізілімінде № 9352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Адаевка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Адаевка ауылдық округінің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Адаевка ауылдық округінің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Адаевка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Адаевка ауылдық округінің ауыл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Адаевка ауылдық округтің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Адаевка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Адаевка ауылдық округ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Адаевка ауылдық округ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Адаевка ауылдық округ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Адаевка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