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283b" w14:textId="4a42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2015 жылғы 22 желтоқсандағы № 404 "Қостанай облысы Қамысты ауданы Бестөбе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98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Бестөбе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404 (Нормативтік құқықтық актілерді мемлекеттік тіркеу тізілімінде № 6169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Бестөбе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Бестөбе ауылының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Бестөбе ауылының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Бестөбе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Бестөбе ауылы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Бестөбе ауылының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Бестөбе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Бестөбе ауылының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Бестөбе ауылының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Бестөбе ауылының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Бестөбе ауылы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