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48f9" w14:textId="fe74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2018 жылғы 27 сәуірдегі № 163 "Қостанай облысы Қамысты ауданы Қамысты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2022 жылғы 23 ақпандағы № 100 шешімі. Жойылды - Қостанай облысы Қамысты ауданы мәслихатының 2023 жылғы 29 тамыздағы № 75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Қамысты ауданы мәслихатының 29.08.2023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Қамысты аудандық мәслихаты ШЕШТІ:</w:t>
      </w:r>
    </w:p>
    <w:bookmarkStart w:name="z5" w:id="1"/>
    <w:p>
      <w:pPr>
        <w:spacing w:after="0"/>
        <w:ind w:left="0"/>
        <w:jc w:val="both"/>
      </w:pPr>
      <w:r>
        <w:rPr>
          <w:rFonts w:ascii="Times New Roman"/>
          <w:b w:val="false"/>
          <w:i w:val="false"/>
          <w:color w:val="000000"/>
          <w:sz w:val="28"/>
        </w:rPr>
        <w:t xml:space="preserve">
      1. Қамысты аудандық мәслихатының "Қостанай облысы Қамысты ауданы Қамысты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2018 жылғы 27 сәуірдегі № 163 (Нормативтік құқықтық актілерді мемлекеттік тіркеу тізілімінде № 7775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Қамысты ауданы Қамысты ауылдық округінің жергілікті қоғамдастықтың бөлек жиындарын өткізудің қағидаларын және ауылдардың жергілікті қоғамдастық жиындарына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Қамысты ауданы Қамысты ауылдық округінің жергілікті қоғамдастықтың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Қостанай облысы Қамысты ауданы Қамысты ауылдық округінің жергілікті қоғамдастықтың бөлек жиындарын өткізу қағидалары</w:t>
      </w:r>
    </w:p>
    <w:bookmarkEnd w:id="5"/>
    <w:bookmarkStart w:name="z20"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xml:space="preserve">
      1. Осы Қостанай облысы Қамысты ауданы Қамысты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Қамысты ауылдық округінің ауыл тұрғындарының жергілікті қоғамдастықтың бөлек жиындарын өткізу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3"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4"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5"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6"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2"/>
    <w:bookmarkStart w:name="z27"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8" w:id="14"/>
    <w:p>
      <w:pPr>
        <w:spacing w:after="0"/>
        <w:ind w:left="0"/>
        <w:jc w:val="both"/>
      </w:pPr>
      <w:r>
        <w:rPr>
          <w:rFonts w:ascii="Times New Roman"/>
          <w:b w:val="false"/>
          <w:i w:val="false"/>
          <w:color w:val="000000"/>
          <w:sz w:val="28"/>
        </w:rPr>
        <w:t>
      5. Жергілікті қоғамдастықтың бөлек жиынын Қамысты ауылдық округінің әкімі шақырады және ұйымдастырады.</w:t>
      </w:r>
    </w:p>
    <w:bookmarkEnd w:id="14"/>
    <w:bookmarkStart w:name="z29"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Қамысты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0" w:id="16"/>
    <w:p>
      <w:pPr>
        <w:spacing w:after="0"/>
        <w:ind w:left="0"/>
        <w:jc w:val="both"/>
      </w:pPr>
      <w:r>
        <w:rPr>
          <w:rFonts w:ascii="Times New Roman"/>
          <w:b w:val="false"/>
          <w:i w:val="false"/>
          <w:color w:val="000000"/>
          <w:sz w:val="28"/>
        </w:rPr>
        <w:t>
      7. Ауыл шегінде жергілікті қоғамдастықтың бөлек жиынын өткізуді Қамысты ауылдық округ әкімі ұйымдастырады.</w:t>
      </w:r>
    </w:p>
    <w:bookmarkEnd w:id="16"/>
    <w:bookmarkStart w:name="z31"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32"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4" w:id="20"/>
    <w:p>
      <w:pPr>
        <w:spacing w:after="0"/>
        <w:ind w:left="0"/>
        <w:jc w:val="both"/>
      </w:pPr>
      <w:r>
        <w:rPr>
          <w:rFonts w:ascii="Times New Roman"/>
          <w:b w:val="false"/>
          <w:i w:val="false"/>
          <w:color w:val="000000"/>
          <w:sz w:val="28"/>
        </w:rPr>
        <w:t>
      9. Жергілікті қоғамдастықтың бөлек жиынын Қамысты ауылдық округ әкімі немесе ол уәкілеттік берген тұлға ашады.</w:t>
      </w:r>
    </w:p>
    <w:bookmarkEnd w:id="20"/>
    <w:bookmarkStart w:name="z35" w:id="21"/>
    <w:p>
      <w:pPr>
        <w:spacing w:after="0"/>
        <w:ind w:left="0"/>
        <w:jc w:val="both"/>
      </w:pPr>
      <w:r>
        <w:rPr>
          <w:rFonts w:ascii="Times New Roman"/>
          <w:b w:val="false"/>
          <w:i w:val="false"/>
          <w:color w:val="000000"/>
          <w:sz w:val="28"/>
        </w:rPr>
        <w:t>
      Қамысты ауылдық округ әкімі немесе ол уәкілеттік берген тұлға бөлек жергілікті қоғамдастық жиынының төрағасы болып табылады.</w:t>
      </w:r>
    </w:p>
    <w:bookmarkEnd w:id="21"/>
    <w:bookmarkStart w:name="z36"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7"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3"/>
    <w:bookmarkStart w:name="z38"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9"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Қамысты ауылдық округ әкімінің аппаратына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