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ef2a" w14:textId="902e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9 маусымдағы № 115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2012 жылғы 19 желтоқсандағы № 411 "Қамысты ауданы әкімдігінің жұмыспен қамту және әлеуметтік бағдарламалар бөлімі" мемлекеттік мекемесі туралы Ережені бекіту туралы" қаулысы жойылсын.</w:t>
      </w:r>
    </w:p>
    <w:bookmarkEnd w:id="2"/>
    <w:bookmarkStart w:name="z7" w:id="3"/>
    <w:p>
      <w:pPr>
        <w:spacing w:after="0"/>
        <w:ind w:left="0"/>
        <w:jc w:val="both"/>
      </w:pPr>
      <w:r>
        <w:rPr>
          <w:rFonts w:ascii="Times New Roman"/>
          <w:b w:val="false"/>
          <w:i w:val="false"/>
          <w:color w:val="000000"/>
          <w:sz w:val="28"/>
        </w:rPr>
        <w:t>
      3. "Қамысты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5"/>
    <w:bookmarkStart w:name="z10" w:id="6"/>
    <w:p>
      <w:pPr>
        <w:spacing w:after="0"/>
        <w:ind w:left="0"/>
        <w:jc w:val="both"/>
      </w:pPr>
      <w:r>
        <w:rPr>
          <w:rFonts w:ascii="Times New Roman"/>
          <w:b w:val="false"/>
          <w:i w:val="false"/>
          <w:color w:val="000000"/>
          <w:sz w:val="28"/>
        </w:rPr>
        <w:t>
      3) ресми жарияланғаннан кейін осы қаулыны Қамысты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"Қамысты ауданы әкімдігінің жұмыспен қамту және әлеуметтік бағдарламалар бөлімі"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Қамысты ауданы әкімдігінің 03.03.2025 </w:t>
      </w:r>
      <w:r>
        <w:rPr>
          <w:rFonts w:ascii="Times New Roman"/>
          <w:b w:val="false"/>
          <w:i w:val="false"/>
          <w:color w:val="ff0000"/>
          <w:sz w:val="28"/>
        </w:rPr>
        <w:t>№ 22</w:t>
      </w:r>
      <w:r>
        <w:rPr>
          <w:rFonts w:ascii="Times New Roman"/>
          <w:b w:val="false"/>
          <w:i w:val="false"/>
          <w:color w:val="ff0000"/>
          <w:sz w:val="28"/>
        </w:rPr>
        <w:t xml:space="preserve"> қаулысымен (қол қойылған күнінен бастап қолданысқа енгізіледі).</w:t>
      </w:r>
    </w:p>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"Қамысты ауданы әкімдігінің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Бөлімнің ведомстволық бағынысты мекемесі бар:</w:t>
      </w:r>
    </w:p>
    <w:bookmarkEnd w:id="12"/>
    <w:bookmarkStart w:name="z26" w:id="13"/>
    <w:p>
      <w:pPr>
        <w:spacing w:after="0"/>
        <w:ind w:left="0"/>
        <w:jc w:val="both"/>
      </w:pPr>
      <w:r>
        <w:rPr>
          <w:rFonts w:ascii="Times New Roman"/>
          <w:b w:val="false"/>
          <w:i w:val="false"/>
          <w:color w:val="000000"/>
          <w:sz w:val="28"/>
        </w:rPr>
        <w:t>
      1) "Қамысты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xml:space="preserve">
      3. Бөлімр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8" w:id="15"/>
    <w:p>
      <w:pPr>
        <w:spacing w:after="0"/>
        <w:ind w:left="0"/>
        <w:jc w:val="both"/>
      </w:pPr>
      <w:r>
        <w:rPr>
          <w:rFonts w:ascii="Times New Roman"/>
          <w:b w:val="false"/>
          <w:i w:val="false"/>
          <w:color w:val="000000"/>
          <w:sz w:val="28"/>
        </w:rPr>
        <w:t>
      4. Бөлімр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9" w:id="16"/>
    <w:p>
      <w:pPr>
        <w:spacing w:after="0"/>
        <w:ind w:left="0"/>
        <w:jc w:val="both"/>
      </w:pPr>
      <w:r>
        <w:rPr>
          <w:rFonts w:ascii="Times New Roman"/>
          <w:b w:val="false"/>
          <w:i w:val="false"/>
          <w:color w:val="000000"/>
          <w:sz w:val="28"/>
        </w:rPr>
        <w:t>
      5. Бөлімр азаматтық-құқықтық қатынастарға өз атынан түседі.</w:t>
      </w:r>
    </w:p>
    <w:bookmarkEnd w:id="16"/>
    <w:bookmarkStart w:name="z30" w:id="17"/>
    <w:p>
      <w:pPr>
        <w:spacing w:after="0"/>
        <w:ind w:left="0"/>
        <w:jc w:val="both"/>
      </w:pPr>
      <w:r>
        <w:rPr>
          <w:rFonts w:ascii="Times New Roman"/>
          <w:b w:val="false"/>
          <w:i w:val="false"/>
          <w:color w:val="000000"/>
          <w:sz w:val="28"/>
        </w:rPr>
        <w:t>
      6. Бөлімр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31" w:id="18"/>
    <w:p>
      <w:pPr>
        <w:spacing w:after="0"/>
        <w:ind w:left="0"/>
        <w:jc w:val="both"/>
      </w:pPr>
      <w:r>
        <w:rPr>
          <w:rFonts w:ascii="Times New Roman"/>
          <w:b w:val="false"/>
          <w:i w:val="false"/>
          <w:color w:val="000000"/>
          <w:sz w:val="28"/>
        </w:rPr>
        <w:t>
      7. Бөлімр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8"/>
    <w:bookmarkStart w:name="z32"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110800, Қазақстан Республикасы, Қостанай облысы, Қамысты ауданы, Ленин көшесі, 22 үй.</w:t>
      </w:r>
    </w:p>
    <w:bookmarkEnd w:id="20"/>
    <w:bookmarkStart w:name="z34"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2"/>
    <w:bookmarkStart w:name="z36" w:id="2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4"/>
    <w:bookmarkStart w:name="z38" w:id="25"/>
    <w:p>
      <w:pPr>
        <w:spacing w:after="0"/>
        <w:ind w:left="0"/>
        <w:jc w:val="left"/>
      </w:pPr>
      <w:r>
        <w:rPr>
          <w:rFonts w:ascii="Times New Roman"/>
          <w:b/>
          <w:i w:val="false"/>
          <w:color w:val="000000"/>
        </w:rPr>
        <w:t xml:space="preserve"> 2. Мемлекеттік органның мақсаттары мен өкілеттіктері</w:t>
      </w:r>
    </w:p>
    <w:bookmarkEnd w:id="25"/>
    <w:bookmarkStart w:name="z39" w:id="26"/>
    <w:p>
      <w:pPr>
        <w:spacing w:after="0"/>
        <w:ind w:left="0"/>
        <w:jc w:val="both"/>
      </w:pPr>
      <w:r>
        <w:rPr>
          <w:rFonts w:ascii="Times New Roman"/>
          <w:b w:val="false"/>
          <w:i w:val="false"/>
          <w:color w:val="000000"/>
          <w:sz w:val="28"/>
        </w:rPr>
        <w:t>
      13. Мақсаттары:</w:t>
      </w:r>
    </w:p>
    <w:bookmarkEnd w:id="26"/>
    <w:bookmarkStart w:name="z40" w:id="27"/>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7"/>
    <w:bookmarkStart w:name="z41" w:id="28"/>
    <w:p>
      <w:pPr>
        <w:spacing w:after="0"/>
        <w:ind w:left="0"/>
        <w:jc w:val="both"/>
      </w:pPr>
      <w:r>
        <w:rPr>
          <w:rFonts w:ascii="Times New Roman"/>
          <w:b w:val="false"/>
          <w:i w:val="false"/>
          <w:color w:val="000000"/>
          <w:sz w:val="28"/>
        </w:rPr>
        <w:t>
      2) Бөлімнің басқаруындағы мекемелердің қызметін үйлестіру;</w:t>
      </w:r>
    </w:p>
    <w:bookmarkEnd w:id="28"/>
    <w:bookmarkStart w:name="z42" w:id="29"/>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29"/>
    <w:bookmarkStart w:name="z43" w:id="30"/>
    <w:p>
      <w:pPr>
        <w:spacing w:after="0"/>
        <w:ind w:left="0"/>
        <w:jc w:val="both"/>
      </w:pPr>
      <w:r>
        <w:rPr>
          <w:rFonts w:ascii="Times New Roman"/>
          <w:b w:val="false"/>
          <w:i w:val="false"/>
          <w:color w:val="000000"/>
          <w:sz w:val="28"/>
        </w:rPr>
        <w:t>
      14. Өкілеттіктері:</w:t>
      </w:r>
    </w:p>
    <w:bookmarkEnd w:id="30"/>
    <w:bookmarkStart w:name="z44" w:id="31"/>
    <w:p>
      <w:pPr>
        <w:spacing w:after="0"/>
        <w:ind w:left="0"/>
        <w:jc w:val="both"/>
      </w:pPr>
      <w:r>
        <w:rPr>
          <w:rFonts w:ascii="Times New Roman"/>
          <w:b w:val="false"/>
          <w:i w:val="false"/>
          <w:color w:val="000000"/>
          <w:sz w:val="28"/>
        </w:rPr>
        <w:t>
      1) құқықтары:</w:t>
      </w:r>
    </w:p>
    <w:bookmarkEnd w:id="31"/>
    <w:bookmarkStart w:name="z45" w:id="32"/>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2"/>
    <w:bookmarkStart w:name="z46" w:id="33"/>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3"/>
    <w:bookmarkStart w:name="z47" w:id="34"/>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4"/>
    <w:bookmarkStart w:name="z48" w:id="35"/>
    <w:p>
      <w:pPr>
        <w:spacing w:after="0"/>
        <w:ind w:left="0"/>
        <w:jc w:val="both"/>
      </w:pPr>
      <w:r>
        <w:rPr>
          <w:rFonts w:ascii="Times New Roman"/>
          <w:b w:val="false"/>
          <w:i w:val="false"/>
          <w:color w:val="000000"/>
          <w:sz w:val="28"/>
        </w:rPr>
        <w:t>
      2) міндеттері:</w:t>
      </w:r>
    </w:p>
    <w:bookmarkEnd w:id="35"/>
    <w:bookmarkStart w:name="z49"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0"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аудан әкімінің және әкімдігінің актілері мен тапсырмаларын сапалы және уақытылы орындау;</w:t>
      </w:r>
    </w:p>
    <w:bookmarkEnd w:id="37"/>
    <w:bookmarkStart w:name="z51" w:id="38"/>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38"/>
    <w:bookmarkStart w:name="z52" w:id="39"/>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9"/>
    <w:bookmarkStart w:name="z53" w:id="40"/>
    <w:p>
      <w:pPr>
        <w:spacing w:after="0"/>
        <w:ind w:left="0"/>
        <w:jc w:val="both"/>
      </w:pPr>
      <w:r>
        <w:rPr>
          <w:rFonts w:ascii="Times New Roman"/>
          <w:b w:val="false"/>
          <w:i w:val="false"/>
          <w:color w:val="000000"/>
          <w:sz w:val="28"/>
        </w:rPr>
        <w:t>
      15. Функциялар:</w:t>
      </w:r>
    </w:p>
    <w:bookmarkEnd w:id="40"/>
    <w:bookmarkStart w:name="z54" w:id="41"/>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1"/>
    <w:bookmarkStart w:name="z55" w:id="42"/>
    <w:p>
      <w:pPr>
        <w:spacing w:after="0"/>
        <w:ind w:left="0"/>
        <w:jc w:val="both"/>
      </w:pPr>
      <w:r>
        <w:rPr>
          <w:rFonts w:ascii="Times New Roman"/>
          <w:b w:val="false"/>
          <w:i w:val="false"/>
          <w:color w:val="000000"/>
          <w:sz w:val="28"/>
        </w:rPr>
        <w:t>
      2) қолданыстағы заңнамаға сәйкес халықты әлеуметтік қорғау саласындағы бюджеттік бағдарламаларды іске асыруға арналған бюджеттік қаражат қажеттілігін болжау;</w:t>
      </w:r>
    </w:p>
    <w:bookmarkEnd w:id="42"/>
    <w:bookmarkStart w:name="z56" w:id="43"/>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көмекке мұқтаж азаматтардың жекелеген санаттарына әлеуметтік қолдау шараларын ұсыну;</w:t>
      </w:r>
    </w:p>
    <w:bookmarkEnd w:id="43"/>
    <w:bookmarkStart w:name="z57" w:id="44"/>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4"/>
    <w:bookmarkStart w:name="z58" w:id="45"/>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тағайындау және төлеу;</w:t>
      </w:r>
    </w:p>
    <w:bookmarkEnd w:id="45"/>
    <w:bookmarkStart w:name="z59" w:id="46"/>
    <w:p>
      <w:pPr>
        <w:spacing w:after="0"/>
        <w:ind w:left="0"/>
        <w:jc w:val="both"/>
      </w:pPr>
      <w:r>
        <w:rPr>
          <w:rFonts w:ascii="Times New Roman"/>
          <w:b w:val="false"/>
          <w:i w:val="false"/>
          <w:color w:val="000000"/>
          <w:sz w:val="28"/>
        </w:rPr>
        <w:t>
      6) мемлекеттік көрсетілетін қызметтерді ұсыну тәртібін айқындайтын заңға тәуелді нормативтік құқықтық актілерге сәйкес мемлекеттік көрсетілетін қызметтерді ұсыну;</w:t>
      </w:r>
    </w:p>
    <w:bookmarkEnd w:id="46"/>
    <w:bookmarkStart w:name="z60" w:id="47"/>
    <w:p>
      <w:pPr>
        <w:spacing w:after="0"/>
        <w:ind w:left="0"/>
        <w:jc w:val="both"/>
      </w:pPr>
      <w:r>
        <w:rPr>
          <w:rFonts w:ascii="Times New Roman"/>
          <w:b w:val="false"/>
          <w:i w:val="false"/>
          <w:color w:val="000000"/>
          <w:sz w:val="28"/>
        </w:rPr>
        <w:t>
      7) тұлғаға (отбасыға) арнаулы әлеуметтік қызметтерді көрсету туралы шешімді қабылдау;</w:t>
      </w:r>
    </w:p>
    <w:bookmarkEnd w:id="47"/>
    <w:bookmarkStart w:name="z61" w:id="48"/>
    <w:p>
      <w:pPr>
        <w:spacing w:after="0"/>
        <w:ind w:left="0"/>
        <w:jc w:val="both"/>
      </w:pPr>
      <w:r>
        <w:rPr>
          <w:rFonts w:ascii="Times New Roman"/>
          <w:b w:val="false"/>
          <w:i w:val="false"/>
          <w:color w:val="000000"/>
          <w:sz w:val="28"/>
        </w:rPr>
        <w:t>
      8) коммерциялық емес (үкіметтік емес) ұйымдармен өзара іс-қимыл жасау;</w:t>
      </w:r>
    </w:p>
    <w:bookmarkEnd w:id="48"/>
    <w:bookmarkStart w:name="z62" w:id="49"/>
    <w:p>
      <w:pPr>
        <w:spacing w:after="0"/>
        <w:ind w:left="0"/>
        <w:jc w:val="both"/>
      </w:pPr>
      <w:r>
        <w:rPr>
          <w:rFonts w:ascii="Times New Roman"/>
          <w:b w:val="false"/>
          <w:i w:val="false"/>
          <w:color w:val="000000"/>
          <w:sz w:val="28"/>
        </w:rPr>
        <w:t>
      9) жеке және заңды тұлғалардың өтініштерін, хабарламаларын, өтініштері мен ұсыныстарын қарау, олар бойынша қажетті шаралар қабылдау;</w:t>
      </w:r>
    </w:p>
    <w:bookmarkEnd w:id="49"/>
    <w:bookmarkStart w:name="z63" w:id="50"/>
    <w:p>
      <w:pPr>
        <w:spacing w:after="0"/>
        <w:ind w:left="0"/>
        <w:jc w:val="both"/>
      </w:pPr>
      <w:r>
        <w:rPr>
          <w:rFonts w:ascii="Times New Roman"/>
          <w:b w:val="false"/>
          <w:i w:val="false"/>
          <w:color w:val="000000"/>
          <w:sz w:val="28"/>
        </w:rPr>
        <w:t>
      10) әлеуметтік әріптестік және әлеуметтік және еңбек қатынастарын реттеу жөніндегі аудандық комиссияның жұмыс органының функцияларын жүзеге асыру;</w:t>
      </w:r>
    </w:p>
    <w:bookmarkEnd w:id="50"/>
    <w:bookmarkStart w:name="z64" w:id="51"/>
    <w:p>
      <w:pPr>
        <w:spacing w:after="0"/>
        <w:ind w:left="0"/>
        <w:jc w:val="both"/>
      </w:pPr>
      <w:r>
        <w:rPr>
          <w:rFonts w:ascii="Times New Roman"/>
          <w:b w:val="false"/>
          <w:i w:val="false"/>
          <w:color w:val="000000"/>
          <w:sz w:val="28"/>
        </w:rPr>
        <w:t>
      11) Қазақстан Республикасының заңнамасына сәйкес әрекетке қабілетсіз немесе қабілеті шектеулі кәмелетке толғандарға қатысты қорғаншылық және қамқоршылық жөніндегі функцияларды жүзеге асыру;</w:t>
      </w:r>
    </w:p>
    <w:bookmarkEnd w:id="51"/>
    <w:bookmarkStart w:name="z65" w:id="52"/>
    <w:p>
      <w:pPr>
        <w:spacing w:after="0"/>
        <w:ind w:left="0"/>
        <w:jc w:val="both"/>
      </w:pPr>
      <w:r>
        <w:rPr>
          <w:rFonts w:ascii="Times New Roman"/>
          <w:b w:val="false"/>
          <w:i w:val="false"/>
          <w:color w:val="000000"/>
          <w:sz w:val="28"/>
        </w:rPr>
        <w:t>
      12) Қамысты ауданы әкімдігінің жанындағы қылмыстық жазаларды және өзге де қылмыстық-құқықтық ықпал ету шараларын орындайтын мекемелер мен органдардың қызметіне жәрдемдесу, сондай-ақ жазаларын өтеген адамдарға әлеуметтік және өзге де көмекті ұйымдастыру бойынша консультациялық-кеңесші органның жұмыс органының функцияларын жүзеге асыру;</w:t>
      </w:r>
    </w:p>
    <w:bookmarkEnd w:id="52"/>
    <w:bookmarkStart w:name="z66" w:id="53"/>
    <w:p>
      <w:pPr>
        <w:spacing w:after="0"/>
        <w:ind w:left="0"/>
        <w:jc w:val="both"/>
      </w:pPr>
      <w:r>
        <w:rPr>
          <w:rFonts w:ascii="Times New Roman"/>
          <w:b w:val="false"/>
          <w:i w:val="false"/>
          <w:color w:val="000000"/>
          <w:sz w:val="28"/>
        </w:rPr>
        <w:t>
      13) көмекке мұқтаж азаматтардың жекелеген санаттарына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арнайы комиссияның жұмыс органының функцияларын жүзеге асыру;</w:t>
      </w:r>
    </w:p>
    <w:bookmarkEnd w:id="53"/>
    <w:bookmarkStart w:name="z67" w:id="54"/>
    <w:p>
      <w:pPr>
        <w:spacing w:after="0"/>
        <w:ind w:left="0"/>
        <w:jc w:val="both"/>
      </w:pPr>
      <w:r>
        <w:rPr>
          <w:rFonts w:ascii="Times New Roman"/>
          <w:b w:val="false"/>
          <w:i w:val="false"/>
          <w:color w:val="000000"/>
          <w:sz w:val="28"/>
        </w:rPr>
        <w:t>
      14) 1941 жылғы 22 маусымнан бастап 1945 жылғы 9 мамырға дейін кезеңде кемінде 6 ай жұмыс істеген тұлғалардың жұмыс тәжірибесін белгілеу үшін арнаулы комиссияның жұмыс органының функцияларын жүзеге асыру;</w:t>
      </w:r>
    </w:p>
    <w:bookmarkEnd w:id="54"/>
    <w:bookmarkStart w:name="z68" w:id="55"/>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bookmarkEnd w:id="55"/>
    <w:bookmarkStart w:name="z69" w:id="56"/>
    <w:p>
      <w:pPr>
        <w:spacing w:after="0"/>
        <w:ind w:left="0"/>
        <w:jc w:val="both"/>
      </w:pPr>
      <w:r>
        <w:rPr>
          <w:rFonts w:ascii="Times New Roman"/>
          <w:b w:val="false"/>
          <w:i w:val="false"/>
          <w:color w:val="000000"/>
          <w:sz w:val="28"/>
        </w:rPr>
        <w:t>
      16) қолданыстағы заңамаға сәйкес мемлекеттік және ведомствоаралық есептілікті жасау, бухгалтерлік есеп пен есептілікті жүргізу;</w:t>
      </w:r>
    </w:p>
    <w:bookmarkEnd w:id="56"/>
    <w:bookmarkStart w:name="z70" w:id="57"/>
    <w:p>
      <w:pPr>
        <w:spacing w:after="0"/>
        <w:ind w:left="0"/>
        <w:jc w:val="both"/>
      </w:pPr>
      <w:r>
        <w:rPr>
          <w:rFonts w:ascii="Times New Roman"/>
          <w:b w:val="false"/>
          <w:i w:val="false"/>
          <w:color w:val="000000"/>
          <w:sz w:val="28"/>
        </w:rPr>
        <w:t>
      17) жергілікті өкілді және атқарушы органдардың нормативтік құқықтық актілерінің жобаларын әзірлеуге қатысу;</w:t>
      </w:r>
    </w:p>
    <w:bookmarkEnd w:id="57"/>
    <w:bookmarkStart w:name="z71" w:id="58"/>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асыру.</w:t>
      </w:r>
    </w:p>
    <w:bookmarkEnd w:id="58"/>
    <w:bookmarkStart w:name="z72" w:id="5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9"/>
    <w:bookmarkStart w:name="z73" w:id="60"/>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0"/>
    <w:bookmarkStart w:name="z74" w:id="61"/>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1"/>
    <w:bookmarkStart w:name="z75" w:id="62"/>
    <w:p>
      <w:pPr>
        <w:spacing w:after="0"/>
        <w:ind w:left="0"/>
        <w:jc w:val="both"/>
      </w:pPr>
      <w:r>
        <w:rPr>
          <w:rFonts w:ascii="Times New Roman"/>
          <w:b w:val="false"/>
          <w:i w:val="false"/>
          <w:color w:val="000000"/>
          <w:sz w:val="28"/>
        </w:rPr>
        <w:t>
      18. Бөлімнің бірінші басшысының өкілеттіктері:</w:t>
      </w:r>
    </w:p>
    <w:bookmarkEnd w:id="62"/>
    <w:bookmarkStart w:name="z76" w:id="63"/>
    <w:p>
      <w:pPr>
        <w:spacing w:after="0"/>
        <w:ind w:left="0"/>
        <w:jc w:val="both"/>
      </w:pPr>
      <w:r>
        <w:rPr>
          <w:rFonts w:ascii="Times New Roman"/>
          <w:b w:val="false"/>
          <w:i w:val="false"/>
          <w:color w:val="000000"/>
          <w:sz w:val="28"/>
        </w:rPr>
        <w:t>
      1) басшыны қызметке тағайындайды және қызметтен босатады:</w:t>
      </w:r>
    </w:p>
    <w:bookmarkEnd w:id="63"/>
    <w:bookmarkStart w:name="z77" w:id="64"/>
    <w:p>
      <w:pPr>
        <w:spacing w:after="0"/>
        <w:ind w:left="0"/>
        <w:jc w:val="both"/>
      </w:pPr>
      <w:r>
        <w:rPr>
          <w:rFonts w:ascii="Times New Roman"/>
          <w:b w:val="false"/>
          <w:i w:val="false"/>
          <w:color w:val="000000"/>
          <w:sz w:val="28"/>
        </w:rPr>
        <w:t>
      "Қамысты ауданы әкімдігінің жұмыспен қамту және әлеуметтік бағдарламалар бөлімінің "Арнаулы әлеуметтік қызметтер көрсету орталығы" коммуналдық мемлекеттік мекемесі;</w:t>
      </w:r>
    </w:p>
    <w:bookmarkEnd w:id="64"/>
    <w:bookmarkStart w:name="z78" w:id="65"/>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bookmarkEnd w:id="65"/>
    <w:bookmarkStart w:name="z79" w:id="66"/>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66"/>
    <w:bookmarkStart w:name="z80" w:id="67"/>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bookmarkEnd w:id="67"/>
    <w:bookmarkStart w:name="z81" w:id="68"/>
    <w:p>
      <w:pPr>
        <w:spacing w:after="0"/>
        <w:ind w:left="0"/>
        <w:jc w:val="both"/>
      </w:pPr>
      <w:r>
        <w:rPr>
          <w:rFonts w:ascii="Times New Roman"/>
          <w:b w:val="false"/>
          <w:i w:val="false"/>
          <w:color w:val="000000"/>
          <w:sz w:val="28"/>
        </w:rPr>
        <w:t>
      5) Бөлімнің атынан сенімхатсыз әрекет жасайды;</w:t>
      </w:r>
    </w:p>
    <w:bookmarkEnd w:id="68"/>
    <w:bookmarkStart w:name="z82" w:id="69"/>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bookmarkEnd w:id="69"/>
    <w:bookmarkStart w:name="z83" w:id="70"/>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0"/>
    <w:bookmarkStart w:name="z84" w:id="71"/>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bookmarkEnd w:id="71"/>
    <w:bookmarkStart w:name="z85" w:id="72"/>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72"/>
    <w:bookmarkStart w:name="z86" w:id="73"/>
    <w:p>
      <w:pPr>
        <w:spacing w:after="0"/>
        <w:ind w:left="0"/>
        <w:jc w:val="both"/>
      </w:pPr>
      <w:r>
        <w:rPr>
          <w:rFonts w:ascii="Times New Roman"/>
          <w:b w:val="false"/>
          <w:i w:val="false"/>
          <w:color w:val="000000"/>
          <w:sz w:val="28"/>
        </w:rPr>
        <w:t>
      10) бөлім қызметкерлерінің міндеттері мен өкілеттіктерін анықтайды;</w:t>
      </w:r>
    </w:p>
    <w:bookmarkEnd w:id="73"/>
    <w:bookmarkStart w:name="z87" w:id="7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4"/>
    <w:bookmarkStart w:name="z88" w:id="75"/>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End w:id="75"/>
    <w:bookmarkStart w:name="z89" w:id="76"/>
    <w:p>
      <w:pPr>
        <w:spacing w:after="0"/>
        <w:ind w:left="0"/>
        <w:jc w:val="left"/>
      </w:pPr>
      <w:r>
        <w:rPr>
          <w:rFonts w:ascii="Times New Roman"/>
          <w:b/>
          <w:i w:val="false"/>
          <w:color w:val="000000"/>
        </w:rPr>
        <w:t xml:space="preserve"> 4. Мемлекеттік органның мүлкі</w:t>
      </w:r>
    </w:p>
    <w:bookmarkEnd w:id="76"/>
    <w:bookmarkStart w:name="z90" w:id="7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7"/>
    <w:bookmarkStart w:name="z91" w:id="7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8"/>
    <w:bookmarkStart w:name="z92" w:id="7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9"/>
    <w:bookmarkStart w:name="z93" w:id="80"/>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
    <w:bookmarkStart w:name="z94" w:id="81"/>
    <w:p>
      <w:pPr>
        <w:spacing w:after="0"/>
        <w:ind w:left="0"/>
        <w:jc w:val="left"/>
      </w:pPr>
      <w:r>
        <w:rPr>
          <w:rFonts w:ascii="Times New Roman"/>
          <w:b/>
          <w:i w:val="false"/>
          <w:color w:val="000000"/>
        </w:rPr>
        <w:t xml:space="preserve"> 5. Мемлекеттік органды қайта ұйымдастыру және тарату</w:t>
      </w:r>
    </w:p>
    <w:bookmarkEnd w:id="81"/>
    <w:bookmarkStart w:name="z95" w:id="8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