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2b8" w14:textId="6400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19 шілдедегі № 155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2022-2024 жылдарға арналған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-87291,8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84823,8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88307,7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-990,9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990,9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"5. Қамысты ауданы Алтынсарин ауылының 2022-2024 жылдарға арналған бюджеті тиісінше 4, 5 және 6 - 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59156,6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54707,6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59157,0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"8. Қамысты ауданы Аралкөл ауылдық округінің 2022-2024 жылдарға арналған бюджеті тиісінше 7, 8 және 9 - 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19876,0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18020,0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18702,1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-326,1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326,1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Арқа ауылының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137206,6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135380,6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138339,5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-1132,9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Қамысты ауданы Клочков ауылдық округінің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24536,4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23736,4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24536,6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Қамысты ауданы Қамысты ауылдық округінің 2022-2024 жылдарға арналған бюджеті тиісінше 23, 24 және 25 - қосымшаларға сәйкес, оның ішінде 2022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154177,2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7517,0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146660,2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154177,3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Қамысты ауданы Қарабатыр ауылының 2022-2024 жылдарға арналған бюджеті тиісінше 26, 27 және 28 - 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29131,2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2034,0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27097,2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29459,6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-328,4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328,4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 қосымша </w:t>
            </w:r>
          </w:p>
        </w:tc>
      </w:tr>
    </w:tbl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2022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10-қосымша </w:t>
            </w:r>
          </w:p>
        </w:tc>
      </w:tr>
    </w:tbl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2022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2022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3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4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