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8860" w14:textId="0ce8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31 желтоқсандағы № 85 "Қамысты ауданы ауылдарының, ауылдық округтерінің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25 тамыздағы № 169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ауданының 2022-2024 жылдарға арналған ауылдарының және ауылдық округтерінің бюджеттері туралы" 2021 жылғы 31 желтоқсандағы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"5. Қамысты ауданы Алтынсарин ауылының 2022-2024 жылдарға арналған бюджеті тиісінше 4, 5 және 6 -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78106,7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4449,0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73657,7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78107,1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-0,4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0,4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"11. Қамысты ауданы Арқа ауылдық округінің 2022-2024 жылдарға арналған бюджеті тиісінше 10, 11 және 12 - қосымшаларға сәйкес, оның ішінде 2022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139018,1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1826,0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137192,1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140151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-1132,9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1132,9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"19. Қамысты ауданы Дружба ауылының 2022-2024 жылдарға арналған бюджеті тиісінше 16, 17 және 18 - қосымшаларға сәйкес, оның ішінде 2022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- 18297,0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508,0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17789,0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18297,6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-0,6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0,6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Қамысты ауданы Клочков ауылдық округінің 2022-2024 жылдарға арналған бюджеті тиісінше 19, 20 және 21 - қосымшаларға сәйкес, оның ішінде 2022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26822,4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3086,0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23736,4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26822,6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-0,2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0,2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Қамысты ауданы Қамысты ауылдық округінің 2022-2024 жылдарға арналған бюджеті тиісінше 23, 24 және 25 - қосымшаларға сәйкес, оның ішінде 2022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158038,8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7517,0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150521,8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158038,9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2022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7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2022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8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Дружба ауылының 2022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9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2022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0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2022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