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5282" w14:textId="1525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аудандық мәслихатының 2022 жылғы 1 маусымдағы № 141 "Қамысты ауданы бойынша 2022 - 2023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28 қыркүйектегі № 177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аудандық мәслихатының "Қамысты ауданы бойынша 2022 - 2023 жылдарға арналған жайылымдарды басқару және оларды пайдалану жөніндегі жоспарды бекіту туралы" 2022 жылғы 1 маусымдағы № 141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Қамысты ауданы бойынша 2022-2023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Қамысты ауданының аумағында жайылымдардың орналасу схемасы (картасы)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9850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жайылымдарының орналасу схемасына (картасына) қоса берілетін жер учаскелерін жер пайдаланушылардың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жер пайдаланушыларының тегі, аты, әкесінің 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Алькенова Орындык Каженовна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Алдашев Олжас Куанышпаевич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Алдонгаров Хажимурат Шакенович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Алдонгарова Кымбат Тапековна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Гайни Саленовна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Баймурзин Амангельды Бакытжанович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Байбакиров Бакытбек Кадырбекович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Дархан Нагашбаевич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Балшикбаев Закирья Исабекович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Бекмухамедова Ботагоз Салыковна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Бекмухамедов Бекзат Улукманович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 Владимир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 Александр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Гайнанов Фанус Гафиятуллович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Тулеген Урукпаевич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Жонкабаев Аргынбек Ашабаевич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Жанна Оразаевна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Зальцман Виктор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Заикин Юрий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Зенюк Александр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Иманалинов Сапар Насенович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Исмагилов Юрий Асгашович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Сеным Амирбекович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Матюхин Александр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Мунсузбаев Марат Наурзбаевич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Жалгасбек Сагиевич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Талгатпек Сагиевич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Оксикбаев Жалгасбай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Оркашбаев Мурзагалий Мурзасалыкович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 Кадырбек Сертаевич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Жексембай Амиргалиевич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Сагидокас Айдамир Ануарбекулы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 Игорь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Талтонов Иван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Тлеубаев Кайрат Базарбаевич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Умуртаева Алуа Кадроновна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Ермекбай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 Самвел Сережаевич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 Куаныш Амангельдинович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Шестерикова Татьяна Андреевна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Масақ"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"Бестобе-2"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"Дружба-Кост"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"Инспэк-1"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"ПКФ "Кайрат"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"Камысты-Инвест"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Агрофирма "Карабатыр"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"Өмір-2005"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 Камышное"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"Содружество-98"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"Тимофеевка-Агро"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Асеан сауда-инвестициялық үйі"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жылдарға арналған жайылымдарды геоботаникалық зерттеп - қарау негізінде жайылым айналымдарының схемасы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1247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</w:tr>
    </w:tbl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8707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бойынша маусымдық жайылымдардың алаңы 676585,7 гектарды құрайды, оның ішінде ауыл шаруашылығы мақсатындағы жерлерде 216387,3 гектар, елді мекендердің жерлерінде 159374,7 гектар, орман қоры жерлерінде 300823,7 гектар.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жануарына су тұтынудың орташа тәуліктік нормасы Қазақстан Республикасы Премьер-Министрі орынбасары - Қазақстан Республикасы Ауыл шаруашылық министрінің 2017 жылғы 24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Жайылымдарды ұтымды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15090 болып тіркелген) анықталады.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суару немесе суландыру каналдары жоқ.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Жайылымдармен қамтамасыз етілмеген, жеке және заңды тұлғалардың заңды тұлғалардың ауыл шаруашылығы жануарларының мал басын шалғайдағы жайылымдарға орналастыру схемасы.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5278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5 -қосымша</w:t>
            </w:r>
          </w:p>
        </w:tc>
      </w:tr>
    </w:tbl>
    <w:bookmarkStart w:name="z8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59690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9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3500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ауылдық округтердің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қашалар саны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Адаевка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