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1bd44" w14:textId="621bd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 әкімдігінің сәулет, қала құрылысы және құрылыс бөлімі" мемлекеттік мекемесінің Ережесін бекіту туралы</w:t>
      </w:r>
    </w:p>
    <w:p>
      <w:pPr>
        <w:spacing w:after="0"/>
        <w:ind w:left="0"/>
        <w:jc w:val="both"/>
      </w:pPr>
      <w:r>
        <w:rPr>
          <w:rFonts w:ascii="Times New Roman"/>
          <w:b w:val="false"/>
          <w:i w:val="false"/>
          <w:color w:val="000000"/>
          <w:sz w:val="28"/>
        </w:rPr>
        <w:t>Қостанай облысы Қамысты ауданы әкімдігінің 2022 жылғы 25 қарашадағы № 182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органдардың және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Қамысты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"Қамысты ауданы әкімдігінің сәулет, қала құрылысы және құрылыс бөлімі" мемлекеттік мекемесінің қоса беріліп отырған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Қамысты ауданы әкімдігінің "Қамысты ауданының құрылыс бөлімі" және "Қамысты аудандық сәулет және қала құрылысы бөлімі" мемлекеттік мекемелерін қайта ұйымдастыру туралы" 2010 жылғы 14 сәуірдегі № 63, "Қамысты ауданының құрылыс бөлімі" және "Қамысты ауданының сәулет және қала құрылысы бөлімі" мемлекеттік мекемелерін қайта ұйымдастыру туралы" Әкімдіктің 2010 жылғы 14 сәуірдегі № 63 қаулысына өзгерістер енгізу туралы" 2013 жылғы 11 ақпандағы № 66 қаулыларының күші жойылсын.</w:t>
      </w:r>
    </w:p>
    <w:bookmarkEnd w:id="2"/>
    <w:bookmarkStart w:name="z7" w:id="3"/>
    <w:p>
      <w:pPr>
        <w:spacing w:after="0"/>
        <w:ind w:left="0"/>
        <w:jc w:val="both"/>
      </w:pPr>
      <w:r>
        <w:rPr>
          <w:rFonts w:ascii="Times New Roman"/>
          <w:b w:val="false"/>
          <w:i w:val="false"/>
          <w:color w:val="000000"/>
          <w:sz w:val="28"/>
        </w:rPr>
        <w:t>
      3. "Қамысты ауданы әкімдігінің сәулет, қала құрылысы және құрылыс бөлімі" мемлекеттік мекемесі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xml:space="preserve">
      1) жоғарыда аталған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тіркеуді;</w:t>
      </w:r>
    </w:p>
    <w:bookmarkEnd w:id="4"/>
    <w:bookmarkStart w:name="z9" w:id="5"/>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көшірмесін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жіберуді;</w:t>
      </w:r>
    </w:p>
    <w:bookmarkEnd w:id="5"/>
    <w:bookmarkStart w:name="z10" w:id="6"/>
    <w:p>
      <w:pPr>
        <w:spacing w:after="0"/>
        <w:ind w:left="0"/>
        <w:jc w:val="both"/>
      </w:pPr>
      <w:r>
        <w:rPr>
          <w:rFonts w:ascii="Times New Roman"/>
          <w:b w:val="false"/>
          <w:i w:val="false"/>
          <w:color w:val="000000"/>
          <w:sz w:val="28"/>
        </w:rPr>
        <w:t>
      3) осы қаулыны ресми жарияланғаннан кейін Қамысты ауданы әкімдігінің интернет-ресурсында орналастыруды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жетекшілік ететін аудан әкімінің орынбасарына жүктелсін.</w:t>
      </w:r>
    </w:p>
    <w:bookmarkEnd w:id="7"/>
    <w:bookmarkStart w:name="z12" w:id="8"/>
    <w:p>
      <w:pPr>
        <w:spacing w:after="0"/>
        <w:ind w:left="0"/>
        <w:jc w:val="both"/>
      </w:pPr>
      <w:r>
        <w:rPr>
          <w:rFonts w:ascii="Times New Roman"/>
          <w:b w:val="false"/>
          <w:i w:val="false"/>
          <w:color w:val="000000"/>
          <w:sz w:val="28"/>
        </w:rPr>
        <w:t>
      5. Осы қаулы қол қойылған күнінен бастап күшіне енеді.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Бекмухамедов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Қамысты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9" w:id="9"/>
    <w:p>
      <w:pPr>
        <w:spacing w:after="0"/>
        <w:ind w:left="0"/>
        <w:jc w:val="left"/>
      </w:pPr>
      <w:r>
        <w:rPr>
          <w:rFonts w:ascii="Times New Roman"/>
          <w:b/>
          <w:i w:val="false"/>
          <w:color w:val="000000"/>
        </w:rPr>
        <w:t xml:space="preserve"> "Қамысты ауданы әкімдігінің сәулет, қала құрылысы және құрылыс бөлімі" мемлекеттік мекемесі туралы ЕРЕЖЕ</w:t>
      </w:r>
    </w:p>
    <w:bookmarkEnd w:id="9"/>
    <w:bookmarkStart w:name="z20" w:id="10"/>
    <w:p>
      <w:pPr>
        <w:spacing w:after="0"/>
        <w:ind w:left="0"/>
        <w:jc w:val="left"/>
      </w:pPr>
      <w:r>
        <w:rPr>
          <w:rFonts w:ascii="Times New Roman"/>
          <w:b/>
          <w:i w:val="false"/>
          <w:color w:val="000000"/>
        </w:rPr>
        <w:t xml:space="preserve"> 1-тарау. Жалпы ережелер</w:t>
      </w:r>
    </w:p>
    <w:bookmarkEnd w:id="10"/>
    <w:bookmarkStart w:name="z21" w:id="11"/>
    <w:p>
      <w:pPr>
        <w:spacing w:after="0"/>
        <w:ind w:left="0"/>
        <w:jc w:val="both"/>
      </w:pPr>
      <w:r>
        <w:rPr>
          <w:rFonts w:ascii="Times New Roman"/>
          <w:b w:val="false"/>
          <w:i w:val="false"/>
          <w:color w:val="000000"/>
          <w:sz w:val="28"/>
        </w:rPr>
        <w:t>
      1. "Қамысты ауданы әкімдігінің сәулет, қала құрылысы және құрылыс бөлімі" мемлекеттік мекемесі (бұдан әрі – Бөлім) Қамысты ауданы аумағындағы сәулет, қала құрылысы және құрылыс саласындағы басшылықты жүзеге асыратын, Қазақстан Республикасының мемлекеттік органы болып табылады.</w:t>
      </w:r>
    </w:p>
    <w:bookmarkEnd w:id="11"/>
    <w:bookmarkStart w:name="z22" w:id="12"/>
    <w:p>
      <w:pPr>
        <w:spacing w:after="0"/>
        <w:ind w:left="0"/>
        <w:jc w:val="both"/>
      </w:pPr>
      <w:r>
        <w:rPr>
          <w:rFonts w:ascii="Times New Roman"/>
          <w:b w:val="false"/>
          <w:i w:val="false"/>
          <w:color w:val="000000"/>
          <w:sz w:val="28"/>
        </w:rPr>
        <w:t>
      2. Бөлімнің ведомстволық бағынысты ұйымдары жоқ.</w:t>
      </w:r>
    </w:p>
    <w:bookmarkEnd w:id="12"/>
    <w:bookmarkStart w:name="z23" w:id="13"/>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4" w:id="14"/>
    <w:p>
      <w:pPr>
        <w:spacing w:after="0"/>
        <w:ind w:left="0"/>
        <w:jc w:val="both"/>
      </w:pPr>
      <w:r>
        <w:rPr>
          <w:rFonts w:ascii="Times New Roman"/>
          <w:b w:val="false"/>
          <w:i w:val="false"/>
          <w:color w:val="000000"/>
          <w:sz w:val="28"/>
        </w:rPr>
        <w:t>
      4. Бөлім мемлекеттік мекеме ұйымдық-құқықтық нысанындағы заңды тұлға болып табылады, Қазақстан Республикасының Мемлекеттік Елтаңбасы бейнеленген мөрі және қазақ және орыс тілдерінде өз атауы бар мөртаңбасы, белгіленген үлгідегі бланкілері, Қазақстан Республикасының заңнамасына сәйкес қазынашылық органдарында шоттары болады.</w:t>
      </w:r>
    </w:p>
    <w:bookmarkEnd w:id="14"/>
    <w:bookmarkStart w:name="z25" w:id="15"/>
    <w:p>
      <w:pPr>
        <w:spacing w:after="0"/>
        <w:ind w:left="0"/>
        <w:jc w:val="both"/>
      </w:pPr>
      <w:r>
        <w:rPr>
          <w:rFonts w:ascii="Times New Roman"/>
          <w:b w:val="false"/>
          <w:i w:val="false"/>
          <w:color w:val="000000"/>
          <w:sz w:val="28"/>
        </w:rPr>
        <w:t>
      5. Бөлім азаматтық-құқықтық қатынастарға өз атынан түседі.</w:t>
      </w:r>
    </w:p>
    <w:bookmarkEnd w:id="15"/>
    <w:bookmarkStart w:name="z26" w:id="16"/>
    <w:p>
      <w:pPr>
        <w:spacing w:after="0"/>
        <w:ind w:left="0"/>
        <w:jc w:val="both"/>
      </w:pPr>
      <w:r>
        <w:rPr>
          <w:rFonts w:ascii="Times New Roman"/>
          <w:b w:val="false"/>
          <w:i w:val="false"/>
          <w:color w:val="000000"/>
          <w:sz w:val="28"/>
        </w:rPr>
        <w:t>
      6. Бөлім,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6"/>
    <w:bookmarkStart w:name="z27" w:id="17"/>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28" w:id="18"/>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8"/>
    <w:bookmarkStart w:name="z29" w:id="19"/>
    <w:p>
      <w:pPr>
        <w:spacing w:after="0"/>
        <w:ind w:left="0"/>
        <w:jc w:val="both"/>
      </w:pPr>
      <w:r>
        <w:rPr>
          <w:rFonts w:ascii="Times New Roman"/>
          <w:b w:val="false"/>
          <w:i w:val="false"/>
          <w:color w:val="000000"/>
          <w:sz w:val="28"/>
        </w:rPr>
        <w:t>
      9. Заңды тұлғаның орналасқан жері: 110800, Қазақстан Республикасы, Қостанай облысы, Қамысты ауданы, Қамысты ауылы, Ержанов көшесі, 61.</w:t>
      </w:r>
    </w:p>
    <w:bookmarkEnd w:id="19"/>
    <w:bookmarkStart w:name="z30" w:id="2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20"/>
    <w:bookmarkStart w:name="z31" w:id="21"/>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республикалық және жергілікті бюджеттерден жүзеге асырылады.</w:t>
      </w:r>
    </w:p>
    <w:bookmarkEnd w:id="21"/>
    <w:bookmarkStart w:name="z32" w:id="22"/>
    <w:p>
      <w:pPr>
        <w:spacing w:after="0"/>
        <w:ind w:left="0"/>
        <w:jc w:val="both"/>
      </w:pPr>
      <w:r>
        <w:rPr>
          <w:rFonts w:ascii="Times New Roman"/>
          <w:b w:val="false"/>
          <w:i w:val="false"/>
          <w:color w:val="000000"/>
          <w:sz w:val="28"/>
        </w:rPr>
        <w:t>
      12. Бөлімге кәсіпкерлік субъектілерімен басқарманың құзыретіне кіретін міндеттерді орындау тұрғысында шарттық қатынастарға түсуге тыйым салынады.</w:t>
      </w:r>
    </w:p>
    <w:bookmarkEnd w:id="22"/>
    <w:bookmarkStart w:name="z33" w:id="23"/>
    <w:p>
      <w:pPr>
        <w:spacing w:after="0"/>
        <w:ind w:left="0"/>
        <w:jc w:val="both"/>
      </w:pPr>
      <w:r>
        <w:rPr>
          <w:rFonts w:ascii="Times New Roman"/>
          <w:b w:val="false"/>
          <w:i w:val="false"/>
          <w:color w:val="000000"/>
          <w:sz w:val="28"/>
        </w:rPr>
        <w:t>
      Бөлімге заңнамалық актілермен кірістер әкелетін қызметті жүзеге асыру құқығы берілсе, онда, егер Қазақстан Республикасының заңнамасында өзгеше белгіленбесе, алынған кірістер мемлекеттік бюджеттің кірісіне жіберіледі.</w:t>
      </w:r>
    </w:p>
    <w:bookmarkEnd w:id="23"/>
    <w:bookmarkStart w:name="z34" w:id="24"/>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4"/>
    <w:bookmarkStart w:name="z35" w:id="25"/>
    <w:p>
      <w:pPr>
        <w:spacing w:after="0"/>
        <w:ind w:left="0"/>
        <w:jc w:val="both"/>
      </w:pPr>
      <w:r>
        <w:rPr>
          <w:rFonts w:ascii="Times New Roman"/>
          <w:b w:val="false"/>
          <w:i w:val="false"/>
          <w:color w:val="000000"/>
          <w:sz w:val="28"/>
        </w:rPr>
        <w:t>
      13. Тапсырмалар:</w:t>
      </w:r>
    </w:p>
    <w:bookmarkEnd w:id="25"/>
    <w:bookmarkStart w:name="z36" w:id="26"/>
    <w:p>
      <w:pPr>
        <w:spacing w:after="0"/>
        <w:ind w:left="0"/>
        <w:jc w:val="both"/>
      </w:pPr>
      <w:r>
        <w:rPr>
          <w:rFonts w:ascii="Times New Roman"/>
          <w:b w:val="false"/>
          <w:i w:val="false"/>
          <w:color w:val="000000"/>
          <w:sz w:val="28"/>
        </w:rPr>
        <w:t>
      1) сәулет, қала құрылысы және құрылыс саласындағы мемлекеттік саясатты іске асыру;</w:t>
      </w:r>
    </w:p>
    <w:bookmarkEnd w:id="26"/>
    <w:bookmarkStart w:name="z37" w:id="27"/>
    <w:p>
      <w:pPr>
        <w:spacing w:after="0"/>
        <w:ind w:left="0"/>
        <w:jc w:val="both"/>
      </w:pPr>
      <w:r>
        <w:rPr>
          <w:rFonts w:ascii="Times New Roman"/>
          <w:b w:val="false"/>
          <w:i w:val="false"/>
          <w:color w:val="000000"/>
          <w:sz w:val="28"/>
        </w:rPr>
        <w:t>
      2) республикалық және жергілікті бюджеттерден алынған қаражат есебінен құрылысқа арналған инвестициялық жобаларды (бағдарламаларды) әзірлеуге және іске асыруға қатысу;</w:t>
      </w:r>
    </w:p>
    <w:bookmarkEnd w:id="27"/>
    <w:bookmarkStart w:name="z38" w:id="28"/>
    <w:p>
      <w:pPr>
        <w:spacing w:after="0"/>
        <w:ind w:left="0"/>
        <w:jc w:val="both"/>
      </w:pPr>
      <w:r>
        <w:rPr>
          <w:rFonts w:ascii="Times New Roman"/>
          <w:b w:val="false"/>
          <w:i w:val="false"/>
          <w:color w:val="000000"/>
          <w:sz w:val="28"/>
        </w:rPr>
        <w:t>
      3) Қазақстан Республикасының заңнамасында көзделген міндеттерді жүзеге асыру.</w:t>
      </w:r>
    </w:p>
    <w:bookmarkEnd w:id="28"/>
    <w:bookmarkStart w:name="z39" w:id="29"/>
    <w:p>
      <w:pPr>
        <w:spacing w:after="0"/>
        <w:ind w:left="0"/>
        <w:jc w:val="both"/>
      </w:pPr>
      <w:r>
        <w:rPr>
          <w:rFonts w:ascii="Times New Roman"/>
          <w:b w:val="false"/>
          <w:i w:val="false"/>
          <w:color w:val="000000"/>
          <w:sz w:val="28"/>
        </w:rPr>
        <w:t>
      14. Орган:</w:t>
      </w:r>
    </w:p>
    <w:bookmarkEnd w:id="29"/>
    <w:bookmarkStart w:name="z40" w:id="30"/>
    <w:p>
      <w:pPr>
        <w:spacing w:after="0"/>
        <w:ind w:left="0"/>
        <w:jc w:val="both"/>
      </w:pPr>
      <w:r>
        <w:rPr>
          <w:rFonts w:ascii="Times New Roman"/>
          <w:b w:val="false"/>
          <w:i w:val="false"/>
          <w:color w:val="000000"/>
          <w:sz w:val="28"/>
        </w:rPr>
        <w:t>
      1) Құқықтар:</w:t>
      </w:r>
    </w:p>
    <w:bookmarkEnd w:id="30"/>
    <w:bookmarkStart w:name="z41" w:id="31"/>
    <w:p>
      <w:pPr>
        <w:spacing w:after="0"/>
        <w:ind w:left="0"/>
        <w:jc w:val="both"/>
      </w:pPr>
      <w:r>
        <w:rPr>
          <w:rFonts w:ascii="Times New Roman"/>
          <w:b w:val="false"/>
          <w:i w:val="false"/>
          <w:color w:val="000000"/>
          <w:sz w:val="28"/>
        </w:rPr>
        <w:t>
      мемлекеттік органдар мен лауазымды адамдардан, ұйымдар мен азаматтардан өз функцияларын орындау үшін қажетті ақпаратты сұрату;</w:t>
      </w:r>
    </w:p>
    <w:bookmarkEnd w:id="31"/>
    <w:bookmarkStart w:name="z42" w:id="32"/>
    <w:p>
      <w:pPr>
        <w:spacing w:after="0"/>
        <w:ind w:left="0"/>
        <w:jc w:val="both"/>
      </w:pPr>
      <w:r>
        <w:rPr>
          <w:rFonts w:ascii="Times New Roman"/>
          <w:b w:val="false"/>
          <w:i w:val="false"/>
          <w:color w:val="000000"/>
          <w:sz w:val="28"/>
        </w:rPr>
        <w:t>
      аудан әкіміне, аудан әкімдігіне ауданның әлеуметтік-экономикалық дамуының негізгі бағыттары, басымдықтары мен даму стратегиялары бойынша ұсыныстар енгізу;</w:t>
      </w:r>
    </w:p>
    <w:bookmarkEnd w:id="32"/>
    <w:bookmarkStart w:name="z43" w:id="33"/>
    <w:p>
      <w:pPr>
        <w:spacing w:after="0"/>
        <w:ind w:left="0"/>
        <w:jc w:val="both"/>
      </w:pPr>
      <w:r>
        <w:rPr>
          <w:rFonts w:ascii="Times New Roman"/>
          <w:b w:val="false"/>
          <w:i w:val="false"/>
          <w:color w:val="000000"/>
          <w:sz w:val="28"/>
        </w:rPr>
        <w:t>
      Басқарманың құзыретіне жататын мәселелерді шешу бойынша аудан әкімінің, аудан әкімдігінің, аудандық мәслихаттың қарауына ұсыныстар енгізу.</w:t>
      </w:r>
    </w:p>
    <w:bookmarkEnd w:id="33"/>
    <w:bookmarkStart w:name="z44" w:id="34"/>
    <w:p>
      <w:pPr>
        <w:spacing w:after="0"/>
        <w:ind w:left="0"/>
        <w:jc w:val="both"/>
      </w:pPr>
      <w:r>
        <w:rPr>
          <w:rFonts w:ascii="Times New Roman"/>
          <w:b w:val="false"/>
          <w:i w:val="false"/>
          <w:color w:val="000000"/>
          <w:sz w:val="28"/>
        </w:rPr>
        <w:t>
      2) Міндеттері:</w:t>
      </w:r>
    </w:p>
    <w:bookmarkEnd w:id="34"/>
    <w:bookmarkStart w:name="z45" w:id="35"/>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5"/>
    <w:bookmarkStart w:name="z46" w:id="36"/>
    <w:p>
      <w:pPr>
        <w:spacing w:after="0"/>
        <w:ind w:left="0"/>
        <w:jc w:val="both"/>
      </w:pPr>
      <w:r>
        <w:rPr>
          <w:rFonts w:ascii="Times New Roman"/>
          <w:b w:val="false"/>
          <w:i w:val="false"/>
          <w:color w:val="000000"/>
          <w:sz w:val="28"/>
        </w:rPr>
        <w:t>
      жоғары тұрған мемлекеттік органдардың, аудан әкімінің актілері мен тапсырмаларын сапалы және уақтылы орындау;</w:t>
      </w:r>
    </w:p>
    <w:bookmarkEnd w:id="36"/>
    <w:bookmarkStart w:name="z47" w:id="37"/>
    <w:p>
      <w:pPr>
        <w:spacing w:after="0"/>
        <w:ind w:left="0"/>
        <w:jc w:val="both"/>
      </w:pPr>
      <w:r>
        <w:rPr>
          <w:rFonts w:ascii="Times New Roman"/>
          <w:b w:val="false"/>
          <w:i w:val="false"/>
          <w:color w:val="000000"/>
          <w:sz w:val="28"/>
        </w:rPr>
        <w:t>
      мемлекеттік қызметтерді көрсету.</w:t>
      </w:r>
    </w:p>
    <w:bookmarkEnd w:id="37"/>
    <w:bookmarkStart w:name="z48" w:id="38"/>
    <w:p>
      <w:pPr>
        <w:spacing w:after="0"/>
        <w:ind w:left="0"/>
        <w:jc w:val="both"/>
      </w:pPr>
      <w:r>
        <w:rPr>
          <w:rFonts w:ascii="Times New Roman"/>
          <w:b w:val="false"/>
          <w:i w:val="false"/>
          <w:color w:val="000000"/>
          <w:sz w:val="28"/>
        </w:rPr>
        <w:t>
      15. Функциялар:</w:t>
      </w:r>
    </w:p>
    <w:bookmarkEnd w:id="38"/>
    <w:bookmarkStart w:name="z49" w:id="39"/>
    <w:p>
      <w:pPr>
        <w:spacing w:after="0"/>
        <w:ind w:left="0"/>
        <w:jc w:val="both"/>
      </w:pPr>
      <w:r>
        <w:rPr>
          <w:rFonts w:ascii="Times New Roman"/>
          <w:b w:val="false"/>
          <w:i w:val="false"/>
          <w:color w:val="000000"/>
          <w:sz w:val="28"/>
        </w:rPr>
        <w:t>
      1) белгіленген тәртіппен қала құрылысы, құрылыс және жобалау сметалық құжаттаманы келісуге қатысу;</w:t>
      </w:r>
    </w:p>
    <w:bookmarkEnd w:id="39"/>
    <w:bookmarkStart w:name="z50" w:id="40"/>
    <w:p>
      <w:pPr>
        <w:spacing w:after="0"/>
        <w:ind w:left="0"/>
        <w:jc w:val="both"/>
      </w:pPr>
      <w:r>
        <w:rPr>
          <w:rFonts w:ascii="Times New Roman"/>
          <w:b w:val="false"/>
          <w:i w:val="false"/>
          <w:color w:val="000000"/>
          <w:sz w:val="28"/>
        </w:rPr>
        <w:t>
      2) объектілер мен кешендерді орналастыру бойынша ұсыныстар енгізу, жерге орналастыру қызметімен бірлесіп қала құрылысы мақсаттары үшін жер учаскелерін таңдау бойынша жұмыстарды ұйымдастыру;</w:t>
      </w:r>
    </w:p>
    <w:bookmarkEnd w:id="40"/>
    <w:bookmarkStart w:name="z51" w:id="41"/>
    <w:p>
      <w:pPr>
        <w:spacing w:after="0"/>
        <w:ind w:left="0"/>
        <w:jc w:val="both"/>
      </w:pPr>
      <w:r>
        <w:rPr>
          <w:rFonts w:ascii="Times New Roman"/>
          <w:b w:val="false"/>
          <w:i w:val="false"/>
          <w:color w:val="000000"/>
          <w:sz w:val="28"/>
        </w:rPr>
        <w:t>
      3) аумақты салу, инженерлік дайындау, абаттандыру және көгалдандыру, аяқталмаған объектілердің құрылысын консервациялау, аудандық маңызы бар объектілерді кәдеге жарату бойынша жұмыстар кешенін жүргізу туралы шешімдер қабылдау;</w:t>
      </w:r>
    </w:p>
    <w:bookmarkEnd w:id="41"/>
    <w:bookmarkStart w:name="z52" w:id="42"/>
    <w:p>
      <w:pPr>
        <w:spacing w:after="0"/>
        <w:ind w:left="0"/>
        <w:jc w:val="both"/>
      </w:pPr>
      <w:r>
        <w:rPr>
          <w:rFonts w:ascii="Times New Roman"/>
          <w:b w:val="false"/>
          <w:i w:val="false"/>
          <w:color w:val="000000"/>
          <w:sz w:val="28"/>
        </w:rPr>
        <w:t>
      4) объектілерді, сондай-ақ пайдалануға берілген объектілерді (кешендерді) пайдалануға қабылдау актілерінің есебін жүргізу;</w:t>
      </w:r>
    </w:p>
    <w:bookmarkEnd w:id="42"/>
    <w:bookmarkStart w:name="z53" w:id="43"/>
    <w:p>
      <w:pPr>
        <w:spacing w:after="0"/>
        <w:ind w:left="0"/>
        <w:jc w:val="both"/>
      </w:pPr>
      <w:r>
        <w:rPr>
          <w:rFonts w:ascii="Times New Roman"/>
          <w:b w:val="false"/>
          <w:i w:val="false"/>
          <w:color w:val="000000"/>
          <w:sz w:val="28"/>
        </w:rPr>
        <w:t>
      5) сәулет, қала құрылысы және құрылыс істері жөніндегі уәкілетті орган белгілеген тәртіппен салынып жатқан (құрылысы жоспарланған) объектілер мен кешендер мониторингін жүргізу;</w:t>
      </w:r>
    </w:p>
    <w:bookmarkEnd w:id="43"/>
    <w:bookmarkStart w:name="z54" w:id="44"/>
    <w:p>
      <w:pPr>
        <w:spacing w:after="0"/>
        <w:ind w:left="0"/>
        <w:jc w:val="both"/>
      </w:pPr>
      <w:r>
        <w:rPr>
          <w:rFonts w:ascii="Times New Roman"/>
          <w:b w:val="false"/>
          <w:i w:val="false"/>
          <w:color w:val="000000"/>
          <w:sz w:val="28"/>
        </w:rPr>
        <w:t>
      6) мемлекеттік сатып алу;</w:t>
      </w:r>
    </w:p>
    <w:bookmarkEnd w:id="44"/>
    <w:bookmarkStart w:name="z55" w:id="45"/>
    <w:p>
      <w:pPr>
        <w:spacing w:after="0"/>
        <w:ind w:left="0"/>
        <w:jc w:val="both"/>
      </w:pPr>
      <w:r>
        <w:rPr>
          <w:rFonts w:ascii="Times New Roman"/>
          <w:b w:val="false"/>
          <w:i w:val="false"/>
          <w:color w:val="000000"/>
          <w:sz w:val="28"/>
        </w:rPr>
        <w:t>
      7) құрылыс-монтаждау жұмыстарын жобалау бойынша конкурстарға қатысу;</w:t>
      </w:r>
    </w:p>
    <w:bookmarkEnd w:id="45"/>
    <w:bookmarkStart w:name="z56" w:id="46"/>
    <w:p>
      <w:pPr>
        <w:spacing w:after="0"/>
        <w:ind w:left="0"/>
        <w:jc w:val="both"/>
      </w:pPr>
      <w:r>
        <w:rPr>
          <w:rFonts w:ascii="Times New Roman"/>
          <w:b w:val="false"/>
          <w:i w:val="false"/>
          <w:color w:val="000000"/>
          <w:sz w:val="28"/>
        </w:rPr>
        <w:t>
      8) аумақтың жоспарланып отырған дамуы немесе қала құрылысының басқа да өзгерістері туралы халықты хабардар ету;</w:t>
      </w:r>
    </w:p>
    <w:bookmarkEnd w:id="46"/>
    <w:bookmarkStart w:name="z57" w:id="47"/>
    <w:p>
      <w:pPr>
        <w:spacing w:after="0"/>
        <w:ind w:left="0"/>
        <w:jc w:val="both"/>
      </w:pPr>
      <w:r>
        <w:rPr>
          <w:rFonts w:ascii="Times New Roman"/>
          <w:b w:val="false"/>
          <w:i w:val="false"/>
          <w:color w:val="000000"/>
          <w:sz w:val="28"/>
        </w:rPr>
        <w:t>
      9) мемлекеттік қызмет көрсету сапасын арттыру;</w:t>
      </w:r>
    </w:p>
    <w:bookmarkEnd w:id="47"/>
    <w:bookmarkStart w:name="z58" w:id="48"/>
    <w:p>
      <w:pPr>
        <w:spacing w:after="0"/>
        <w:ind w:left="0"/>
        <w:jc w:val="both"/>
      </w:pPr>
      <w:r>
        <w:rPr>
          <w:rFonts w:ascii="Times New Roman"/>
          <w:b w:val="false"/>
          <w:i w:val="false"/>
          <w:color w:val="000000"/>
          <w:sz w:val="28"/>
        </w:rPr>
        <w:t>
      10) аудандық деңгейдегі мемлекеттік қала құрылысы кадастрын жүргізу;</w:t>
      </w:r>
    </w:p>
    <w:bookmarkEnd w:id="48"/>
    <w:bookmarkStart w:name="z59" w:id="49"/>
    <w:p>
      <w:pPr>
        <w:spacing w:after="0"/>
        <w:ind w:left="0"/>
        <w:jc w:val="both"/>
      </w:pPr>
      <w:r>
        <w:rPr>
          <w:rFonts w:ascii="Times New Roman"/>
          <w:b w:val="false"/>
          <w:i w:val="false"/>
          <w:color w:val="000000"/>
          <w:sz w:val="28"/>
        </w:rPr>
        <w:t>
      11) "Мекенжай тіркелімі" ақпараттық жүйесін жүргізуді және толтыруды қамтамасыз ету;</w:t>
      </w:r>
    </w:p>
    <w:bookmarkEnd w:id="49"/>
    <w:bookmarkStart w:name="z60" w:id="50"/>
    <w:p>
      <w:pPr>
        <w:spacing w:after="0"/>
        <w:ind w:left="0"/>
        <w:jc w:val="both"/>
      </w:pPr>
      <w:r>
        <w:rPr>
          <w:rFonts w:ascii="Times New Roman"/>
          <w:b w:val="false"/>
          <w:i w:val="false"/>
          <w:color w:val="000000"/>
          <w:sz w:val="28"/>
        </w:rPr>
        <w:t>
      12) заңнамада белгіленген тәртіппен Бөлімінің құқықтары мен мүдделерін, оның ішінде соттарда қорғауды ұйымдастырады және жүзеге асырады;</w:t>
      </w:r>
    </w:p>
    <w:bookmarkEnd w:id="50"/>
    <w:bookmarkStart w:name="z61" w:id="5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Қазақстан Республикасының Әкімшілік іс жүргізу және іс жүргізу кодексіне</w:t>
      </w:r>
      <w:r>
        <w:rPr>
          <w:rFonts w:ascii="Times New Roman"/>
          <w:b w:val="false"/>
          <w:i w:val="false"/>
          <w:color w:val="000000"/>
          <w:sz w:val="28"/>
        </w:rPr>
        <w:t xml:space="preserve"> сәйкес жеке және заңды тұлғалардың өтініштерін қарау.</w:t>
      </w:r>
    </w:p>
    <w:bookmarkEnd w:id="51"/>
    <w:bookmarkStart w:name="z62" w:id="52"/>
    <w:p>
      <w:pPr>
        <w:spacing w:after="0"/>
        <w:ind w:left="0"/>
        <w:jc w:val="left"/>
      </w:pPr>
      <w:r>
        <w:rPr>
          <w:rFonts w:ascii="Times New Roman"/>
          <w:b/>
          <w:i w:val="false"/>
          <w:color w:val="000000"/>
        </w:rPr>
        <w:t xml:space="preserve"> 3-тарау. Мемлекеттік орган басшысының мәртебесі, өкілеттігі</w:t>
      </w:r>
    </w:p>
    <w:bookmarkEnd w:id="52"/>
    <w:bookmarkStart w:name="z63" w:id="53"/>
    <w:p>
      <w:pPr>
        <w:spacing w:after="0"/>
        <w:ind w:left="0"/>
        <w:jc w:val="both"/>
      </w:pPr>
      <w:r>
        <w:rPr>
          <w:rFonts w:ascii="Times New Roman"/>
          <w:b w:val="false"/>
          <w:i w:val="false"/>
          <w:color w:val="000000"/>
          <w:sz w:val="28"/>
        </w:rPr>
        <w:t>
      16. Бөлімге басшылықты басқармаға жүктелген мiндеттердiң орындалуы және өз өкiлеттiгiн жүзеге асыруы үшiн жеке, азаматтық, әкiмшiлiк, қылмыстық жауаптылықта болатын басшы жүзеге асырады.</w:t>
      </w:r>
    </w:p>
    <w:bookmarkEnd w:id="53"/>
    <w:bookmarkStart w:name="z64" w:id="54"/>
    <w:p>
      <w:pPr>
        <w:spacing w:after="0"/>
        <w:ind w:left="0"/>
        <w:jc w:val="both"/>
      </w:pPr>
      <w:r>
        <w:rPr>
          <w:rFonts w:ascii="Times New Roman"/>
          <w:b w:val="false"/>
          <w:i w:val="false"/>
          <w:color w:val="000000"/>
          <w:sz w:val="28"/>
        </w:rPr>
        <w:t>
      17. Бөлім басшысы Қазақстан Республикасының заңнамасына сәйкес қызметке тағайындалады және қызметтен босатылады.</w:t>
      </w:r>
    </w:p>
    <w:bookmarkEnd w:id="54"/>
    <w:bookmarkStart w:name="z65" w:id="55"/>
    <w:p>
      <w:pPr>
        <w:spacing w:after="0"/>
        <w:ind w:left="0"/>
        <w:jc w:val="both"/>
      </w:pPr>
      <w:r>
        <w:rPr>
          <w:rFonts w:ascii="Times New Roman"/>
          <w:b w:val="false"/>
          <w:i w:val="false"/>
          <w:color w:val="000000"/>
          <w:sz w:val="28"/>
        </w:rPr>
        <w:t>
      18. Бөлім басшысының өкілеттігі:</w:t>
      </w:r>
    </w:p>
    <w:bookmarkEnd w:id="55"/>
    <w:bookmarkStart w:name="z66" w:id="56"/>
    <w:p>
      <w:pPr>
        <w:spacing w:after="0"/>
        <w:ind w:left="0"/>
        <w:jc w:val="both"/>
      </w:pPr>
      <w:r>
        <w:rPr>
          <w:rFonts w:ascii="Times New Roman"/>
          <w:b w:val="false"/>
          <w:i w:val="false"/>
          <w:color w:val="000000"/>
          <w:sz w:val="28"/>
        </w:rPr>
        <w:t>
      1) мемлекеттік мекеменің жұмысын ұйымдастырады және басқарады;</w:t>
      </w:r>
    </w:p>
    <w:bookmarkEnd w:id="56"/>
    <w:bookmarkStart w:name="z67" w:id="57"/>
    <w:p>
      <w:pPr>
        <w:spacing w:after="0"/>
        <w:ind w:left="0"/>
        <w:jc w:val="both"/>
      </w:pPr>
      <w:r>
        <w:rPr>
          <w:rFonts w:ascii="Times New Roman"/>
          <w:b w:val="false"/>
          <w:i w:val="false"/>
          <w:color w:val="000000"/>
          <w:sz w:val="28"/>
        </w:rPr>
        <w:t>
      2) мемлекеттік мекемеге жүктелген міндеттер мен функцияларды орындағаны үшін әкімшілік және қылмыстық жауаптылықта болады;</w:t>
      </w:r>
    </w:p>
    <w:bookmarkEnd w:id="57"/>
    <w:bookmarkStart w:name="z68" w:id="58"/>
    <w:p>
      <w:pPr>
        <w:spacing w:after="0"/>
        <w:ind w:left="0"/>
        <w:jc w:val="both"/>
      </w:pPr>
      <w:r>
        <w:rPr>
          <w:rFonts w:ascii="Times New Roman"/>
          <w:b w:val="false"/>
          <w:i w:val="false"/>
          <w:color w:val="000000"/>
          <w:sz w:val="28"/>
        </w:rPr>
        <w:t>
      3) Бөлімде сыбайлас жемқорлыққа қарсы іс-қимылға бағытталған шараларды қабылдайды және сыбайлас жемқорлыққа қарсы жөнсіз шараларды қабылдағаны үшін жеке жауапкершілікте болады;</w:t>
      </w:r>
    </w:p>
    <w:bookmarkEnd w:id="58"/>
    <w:bookmarkStart w:name="z69" w:id="59"/>
    <w:p>
      <w:pPr>
        <w:spacing w:after="0"/>
        <w:ind w:left="0"/>
        <w:jc w:val="both"/>
      </w:pPr>
      <w:r>
        <w:rPr>
          <w:rFonts w:ascii="Times New Roman"/>
          <w:b w:val="false"/>
          <w:i w:val="false"/>
          <w:color w:val="000000"/>
          <w:sz w:val="28"/>
        </w:rPr>
        <w:t>
      4) бұйрықтарға, қызметтік құжаттамаға қол қояды;</w:t>
      </w:r>
    </w:p>
    <w:bookmarkEnd w:id="59"/>
    <w:bookmarkStart w:name="z70" w:id="60"/>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Республикасының мемлекеттік қызметі туралы заңнамасына сәйкес қызметкерлерді қызметке тағайындайды және қызметтен босатады;</w:t>
      </w:r>
    </w:p>
    <w:bookmarkEnd w:id="60"/>
    <w:bookmarkStart w:name="z71" w:id="61"/>
    <w:p>
      <w:pPr>
        <w:spacing w:after="0"/>
        <w:ind w:left="0"/>
        <w:jc w:val="both"/>
      </w:pPr>
      <w:r>
        <w:rPr>
          <w:rFonts w:ascii="Times New Roman"/>
          <w:b w:val="false"/>
          <w:i w:val="false"/>
          <w:color w:val="000000"/>
          <w:sz w:val="28"/>
        </w:rPr>
        <w:t>
      6) заңнамада белгіленген тәртіппен қызметкерлерді көтермелейді және оларға тәртіптік жаза қолданады;</w:t>
      </w:r>
    </w:p>
    <w:bookmarkEnd w:id="61"/>
    <w:bookmarkStart w:name="z72" w:id="62"/>
    <w:p>
      <w:pPr>
        <w:spacing w:after="0"/>
        <w:ind w:left="0"/>
        <w:jc w:val="both"/>
      </w:pPr>
      <w:r>
        <w:rPr>
          <w:rFonts w:ascii="Times New Roman"/>
          <w:b w:val="false"/>
          <w:i w:val="false"/>
          <w:color w:val="000000"/>
          <w:sz w:val="28"/>
        </w:rPr>
        <w:t>
      7) Қазақстан Республикасының қолданыстағы заңнамасына сәйкес мемлекеттік органдарда, ұйымдарда мемлекеттік мекеме атынан өкілдік етеді;</w:t>
      </w:r>
    </w:p>
    <w:bookmarkEnd w:id="62"/>
    <w:bookmarkStart w:name="z73" w:id="63"/>
    <w:p>
      <w:pPr>
        <w:spacing w:after="0"/>
        <w:ind w:left="0"/>
        <w:jc w:val="both"/>
      </w:pPr>
      <w:r>
        <w:rPr>
          <w:rFonts w:ascii="Times New Roman"/>
          <w:b w:val="false"/>
          <w:i w:val="false"/>
          <w:color w:val="000000"/>
          <w:sz w:val="28"/>
        </w:rPr>
        <w:t>
      8) жеке тұлғаларды және заңды тұлғалардың өкілдерін жеке қабылдауды жүзеге асырады, жеке және заңды тұлғалардың өтініштерімен жұмысты ұйымдастыруға, қабылдау, тіркеу және есепке алу жай-күйіне дербес жауапты болады.</w:t>
      </w:r>
    </w:p>
    <w:bookmarkEnd w:id="63"/>
    <w:bookmarkStart w:name="z74" w:id="64"/>
    <w:p>
      <w:pPr>
        <w:spacing w:after="0"/>
        <w:ind w:left="0"/>
        <w:jc w:val="both"/>
      </w:pPr>
      <w:r>
        <w:rPr>
          <w:rFonts w:ascii="Times New Roman"/>
          <w:b w:val="false"/>
          <w:i w:val="false"/>
          <w:color w:val="000000"/>
          <w:sz w:val="28"/>
        </w:rPr>
        <w:t>
      Басқарма басшысы болмаған кезеңде оның өкілеттіктерін орындау қолданыстағы заңнамаға сәйкес оны алмастыратын тұлға жүзеге асырады.</w:t>
      </w:r>
    </w:p>
    <w:bookmarkEnd w:id="64"/>
    <w:bookmarkStart w:name="z75" w:id="65"/>
    <w:p>
      <w:pPr>
        <w:spacing w:after="0"/>
        <w:ind w:left="0"/>
        <w:jc w:val="left"/>
      </w:pPr>
      <w:r>
        <w:rPr>
          <w:rFonts w:ascii="Times New Roman"/>
          <w:b/>
          <w:i w:val="false"/>
          <w:color w:val="000000"/>
        </w:rPr>
        <w:t xml:space="preserve"> 4- тарау. Мемлекеттік органның мүлкі</w:t>
      </w:r>
    </w:p>
    <w:bookmarkEnd w:id="65"/>
    <w:bookmarkStart w:name="z76" w:id="66"/>
    <w:p>
      <w:pPr>
        <w:spacing w:after="0"/>
        <w:ind w:left="0"/>
        <w:jc w:val="both"/>
      </w:pPr>
      <w:r>
        <w:rPr>
          <w:rFonts w:ascii="Times New Roman"/>
          <w:b w:val="false"/>
          <w:i w:val="false"/>
          <w:color w:val="000000"/>
          <w:sz w:val="28"/>
        </w:rPr>
        <w:t>
      19. Бөлімнің заңнамада көзделген жағдайларда жедел басқару құқығында оқшауланған мүлкі болуы мүмкін.</w:t>
      </w:r>
    </w:p>
    <w:bookmarkEnd w:id="66"/>
    <w:bookmarkStart w:name="z77" w:id="67"/>
    <w:p>
      <w:pPr>
        <w:spacing w:after="0"/>
        <w:ind w:left="0"/>
        <w:jc w:val="both"/>
      </w:pPr>
      <w:r>
        <w:rPr>
          <w:rFonts w:ascii="Times New Roman"/>
          <w:b w:val="false"/>
          <w:i w:val="false"/>
          <w:color w:val="000000"/>
          <w:sz w:val="28"/>
        </w:rPr>
        <w:t>
      Басқарманың мүлкi оған мемлекет берген мүлiк есебiнен қалыптасады және негiзгi қорлар мен айналым қаражатынан, сондай-ақ құны Басқарманың балансында көрсетiлетiн мүлiктен тұрады.</w:t>
      </w:r>
    </w:p>
    <w:bookmarkEnd w:id="67"/>
    <w:bookmarkStart w:name="z78" w:id="68"/>
    <w:p>
      <w:pPr>
        <w:spacing w:after="0"/>
        <w:ind w:left="0"/>
        <w:jc w:val="both"/>
      </w:pPr>
      <w:r>
        <w:rPr>
          <w:rFonts w:ascii="Times New Roman"/>
          <w:b w:val="false"/>
          <w:i w:val="false"/>
          <w:color w:val="000000"/>
          <w:sz w:val="28"/>
        </w:rPr>
        <w:t>
      20. Басқармаға бекітілген мүлік коммуналдық меншікке жатады.</w:t>
      </w:r>
    </w:p>
    <w:bookmarkEnd w:id="68"/>
    <w:bookmarkStart w:name="z79" w:id="69"/>
    <w:p>
      <w:pPr>
        <w:spacing w:after="0"/>
        <w:ind w:left="0"/>
        <w:jc w:val="both"/>
      </w:pPr>
      <w:r>
        <w:rPr>
          <w:rFonts w:ascii="Times New Roman"/>
          <w:b w:val="false"/>
          <w:i w:val="false"/>
          <w:color w:val="000000"/>
          <w:sz w:val="28"/>
        </w:rPr>
        <w:t>
      21.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билік етуге құқығы жоқ.</w:t>
      </w:r>
    </w:p>
    <w:bookmarkEnd w:id="69"/>
    <w:bookmarkStart w:name="z80" w:id="70"/>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70"/>
    <w:bookmarkStart w:name="z81" w:id="71"/>
    <w:p>
      <w:pPr>
        <w:spacing w:after="0"/>
        <w:ind w:left="0"/>
        <w:jc w:val="both"/>
      </w:pPr>
      <w:r>
        <w:rPr>
          <w:rFonts w:ascii="Times New Roman"/>
          <w:b w:val="false"/>
          <w:i w:val="false"/>
          <w:color w:val="000000"/>
          <w:sz w:val="28"/>
        </w:rPr>
        <w:t>
      22. Бөлімді қайта ұйымдастыру және тарату Қазақстан Республикасының заңнамасына сәйкес жүзеге асырылады.</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