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7c3f" w14:textId="f4e7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85 "Қамысты ауданы ауылдарының,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4 қарашадағы № 188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2022-2024 жылдарға арналған ауылдарының және ауылдық округтерінің бюджеттері туралы" 2021 жылғы 31 желтоқсандағы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2022-2024 жылдарға арналған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-83065,8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80597,8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84056,7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-990,9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990,9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"5. Қамысты ауданы Алтынсарин ауылының 2022-2024 жылдарға арналған бюджеті тиісінше 4, 5 және 6 - қосымшаларға сәйкес, оның ішінде 2022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77175,7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4449,0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72726,7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77176,1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"11. Қамысты ауданы Арқа ауылдық округінің 2022-2024 жылдарға арналған бюджеті тиісінше 10, 11 және 12 - қосымшаларға сәйкес, оның ішінде 2022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136513,1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5013,2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131499,9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137646,0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-1132,9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1132,9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"16. Қамысты ауданы Бестөбе ауылының 2022-2024 жылдарға арналған бюджеті тиісінше 13, 14 және 15 - 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17474,8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1389,0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16085,8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18171,4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-696,6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696,6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"19. Қамысты ауданы Дружба ауылының 2022-2024 жылдарға арналған бюджеті тиісінше 16, 17 және 18 - қосымшаларға сәйкес, оның ішінде 2022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16848,1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508,0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16340,1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16848,7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"22. Қамысты ауданы Клочков ауылдық округінің 2022-2024 жылдарға арналған бюджеті тиісінше 19, 20 және 21 - қосымшаларға сәйкес, оның ішінде 2022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26624,1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3086,0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23538,1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26624,3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-0,2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Қамысты ауданы Қамысты ауылдық округінің 2022-2024 жылдарға арналған бюджеті тиісінше 23, 24 және 25 - 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171057,3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13037,0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158020,3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172504,4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-1447,1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1447,1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Қамысты ауданы Қарабатыр ауылының 2022-2024 жылдарға арналған бюджеті тиісінше 26, 27 және 28 - 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28866,2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2034,0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26832,2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29194,6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-328,4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328,4 мың теңге.".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2022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2022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10-қосымша 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2022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2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2022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16-қосымша </w:t>
            </w:r>
          </w:p>
        </w:tc>
      </w:tr>
    </w:tbl>
    <w:bookmarkStart w:name="z13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2022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4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2022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5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2022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желтоқснадағы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6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2022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