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07dd" w14:textId="3a60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Арқа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29 желтоқсандағы № 211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Арқа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1) кірістер – 66586,3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59166,3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68875,7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-2289,4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2289,4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Арқа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36804,0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28295,0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28439,0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3. 2023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қосымша 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