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0bcd" w14:textId="1680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Қамысты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2022 жылғы 29 желтоқсандағы № 214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өзiн-өзi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Қамысты ауданы Қамысты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269981,5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26764,0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276,0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242941,5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276905,9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-6924,4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6924,4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2. Қамысты ауданы Қамысты ауылдық округінің бюджетіне аудандық бюджеттен берілетін субвенциялар көлемі көзделгені ескерілсін,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103460,0 мың теңге сомасында;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70796,0 мың теңге сомасында;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70428,0 мың теңге сомасында.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3. 2023 жылға арналған ауылдық бюджеттерді атқару процесінде секвестрлеуге жатпайтын, бюджеттік бағдарламалардың тізбесі жоқ.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2023 жылға арналған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Қамысты ауданы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2024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