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1d5d6" w14:textId="f21d5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 Қарабалық ауданы Белоглин ауылдық округінің жергілікті қоғамдықтың бөлек жиындарын өткізу қағидасын және жергілікті қоғамдастық жиынына қатысу үшін ауыл тұрғындары өкілдерінің сандық құрамын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Қарабалық ауданы мәслихатының 2022 жылғы 18 сәуірдегі № 119 шешімі. Күші жойылды - Қостанай облысы Қарабалық ауданы мәслихатының 2023 жылғы 15 қыркүйектегі № 50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Қарабалық ауданы мәслихатының 15.09.2023 </w:t>
      </w:r>
      <w:r>
        <w:rPr>
          <w:rFonts w:ascii="Times New Roman"/>
          <w:b w:val="false"/>
          <w:i w:val="false"/>
          <w:color w:val="ff0000"/>
          <w:sz w:val="28"/>
        </w:rPr>
        <w:t>№ 50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39-3-бабы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6-тармағына, Қазақстан Республикасы Үкіметінің 2013 жылғы 18 қазандағы "Бөлек жергілікті қоғамдастық жиындарын өткізудің үлгі қағидаларын бекіту туралы" № 1106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Қарабалық аудандық мәслихаты ШЕШТІ: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қоса беріліп отырған Қостанай облысы Қарабалық ауданы Белоглин ауылдық округі бөлек жергілікті қоғамдастықтың бөлек жиындарын өткізудің қағидалары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Қостанай облысы Қарабалық ауданы Белоглин ауылдық округі жергілікті қоғамдастық жиынына қатысу үшін ауылдар тұрғындары өкілдерінің сандық құрамы бекітілсін.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Тюлюбаев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Белоглин ауылдық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округінің әкімі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 М. Шуменова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жылғы " __ " ______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18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1-қосымша </w:t>
            </w:r>
          </w:p>
        </w:tc>
      </w:tr>
    </w:tbl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Қарабалық ауданы Белоглин ауылдық округінің жергілікті қоғамдастықтың бөлек жиындарын өткізудің қағидалары</w:t>
      </w:r>
    </w:p>
    <w:bookmarkEnd w:id="9"/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Қостанай облысы Қарабалық ауданы Белоглин ауылдық округінің жергілікті қоғамдастықтың бөлек жиындарын өткізудің қағидалары Қазақстан Республикасы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39-3-бабы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6-тармағына, Қазақстан Республикасы Үкіметінің 2013 жылғы 18 қазандағы "Бөлек жергілікті қоғамдастық жиындарын өткізудің үлгілі қағидаларын бекіту туралы" № 1106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Белоглин ауылдық округінің тұрғындарының жергілікті қоғамдастық жиындарын өткізудің тәртібін белгілейді.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Қағидаларда мынадай негізгі ұғымдар пайдаланылады: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жергілікті қоғамдастық – шекараларында жергілікті өзін-өзі басқару жүзеге асырылатын, оның органдары құрылатын және жұмыс істейтін тиісті әкімшілік-аумақтық бөлініс аумағында тұратын тұрғындардың (жергілікті қоғамдастық мүшелерінің) жиынтығы;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жергілікті қоғамдастықтың бөлек жиыны – ауылдық округтің тұрғындарының (жергілікті қоғамдастық мүшелерінің) жергілікті қоғамдастық жиынына қатысу үшін өкілдерді сайлауға тікелей қатысуы.</w:t>
      </w:r>
    </w:p>
    <w:bookmarkEnd w:id="14"/>
    <w:bookmarkStart w:name="z2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Жергілікті қоғамдастықтың бөлек жиындарын өткізудің тәртібі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Жергілікті қоғамдастықтың бөлек жиынын өткізу үшін ауылдық округтің аумағы учаскелерге (ауылдар, көшелер) бөлінеді.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қоғамдастықтың бөлек жиындарында жергілікті қоғамдастық жиынына қатысу үшін үш адамнан аспайтын мөлшерде өкілдер сайланады.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Жергілікті қоғамдастық бөлек жиынын Белоглин ауылдық округінің әкімі шақырады және ұйымдастырады.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Жергілікті қоғамдастық бөлек жиындарының шақырылу уақыты, орны және талқыланатын мәселелер туралы халықты Белоглин ауылдық округінің әкімі бұқаралық ақпарат құралдары арқылы және интернет-ресурстарды қоса алғанда, бұқаралық ақпаратты үздіксіз жария тарату арқылы ол өткізілетін күнге дейін күнтізбелік он күннен кешіктірмей хабардар етеді, Заңның </w:t>
      </w:r>
      <w:r>
        <w:rPr>
          <w:rFonts w:ascii="Times New Roman"/>
          <w:b w:val="false"/>
          <w:i w:val="false"/>
          <w:color w:val="000000"/>
          <w:sz w:val="28"/>
        </w:rPr>
        <w:t>39-3-бабы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3-тармағының 4-3) тармақшасында көзделген жағдайды қоспағанда оған сәйкес уақыт туралы, жергілікті қоғамдастық жиналысының шақырылу орнына жергілікті қоғамдастық жиналысының мүшелері ол өткізілетін күнге дейін күнтізбелік үш күннен кешіктірілмей хабардар етіледі.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 аппараты жиналыстың қарауына енгізілетін мәселелер бойынша қажетті материалдарды жазбаша түрде немесе электрондық құжат нысанында жиналыстың мүшелеріне және әкімге жиналысқа шақырғанға дейін күнтізбелік бес күннен кешіктірмей ұсынады.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Ауылдар шегінде жергілікті қоғамдыстық бөлек жиынын өткізуді Белоглин ауылдық округнің әкімі ұйымдастырады.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Көше шегінде көппәтерлі үйлер болған кезде көппәтерлі үйдің бөлек жиындары өткізілмейді.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қоғамдастықтың бөлек жиынының ашылуы алдында тиісті ауылдын, оған қатысуға құқығы бар тұрғындарын тіркеу жүргізіледі.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қоғамдастықтың бөлек жиыны осы ауылда, көшеде тұратын және оған қатысуға құқығы бар тұрғындардың (жергілікті қоғамдыстық мүшелерінің) кемінде он пайызы қатысқан кезде өтті деп есептеледі.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Жергілікті қоғамдыстықтың бөлек жиыны Белоглин ауылдық округінің әкімі немесе ол уәкілеттік берген тұлға ашады.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Белоглин ауылдық округінің әкімі немесе ол уәкілеттік берген тұлға бөлек жергілікті қоғамдастық жиынының төрағасы болып табылады.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қоғамдастықтың бөлек жиынының хаттамасын ресімдеу үшін ашық дауыс берумен хатшы сайланады.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Жергілікті қоғамдастық жиынына қатысу үшін ауылдар тұрғындары өкілдерінің кандидатураларын аудандық мәслихат бекіткен сандық құрамға сәйкес бөлек жергілікті қоғамдастық жиынының қатысушылары ұсынады.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Дауыс беру ашық тәсілмен әрбір кандидатура бойынша дербес жүргізіледі. Жергілікті қоғамдастықтың бөлек жиынына қатысушылардың ең көп даусын жинаған кандидаттар сайланған болып есептеледі.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Жергілікті қоғамдастықтың бөлек жиынында хаттама жүргізіледі, оған төраға мен хатшы қол қояды және ол Белоглин ауылдық округі әкімінің аппаратына беріледі.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18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44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Қарабалық ауданы Белоглин ауылдық округі ауылдарының жергілікті қоғамдастық жиынына қатысу үшін ауылдар тұрғындары өкілдерінің сандық құрамы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Елдің мекенің 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Қарабалық ауданы Белоглин ауылдық округінің ауыл тұрғындары өкілдерінің саны (адам)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Қарабалық ауданы Белоглин ауылдық округінің Белоглин ауылының тұрғындары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Қарабалық ауданы Белоглин ауылдық округінің Научный ауылының тұрғындары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Қарабалық ауданы Белоглин ауылдық округінің Святослав ауылының тұрғындары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