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f542" w14:textId="55bf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наурыздағы № 227 "Қарабалық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16 маусымдағы № 146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"2018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7657 болып тіркелген)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"Қарабалық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