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0604" w14:textId="b1e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ауылдарының, кентінің,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29 желтоқсандағы № 187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738 943,2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155 320,0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583 623,2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741 624,7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-2 681,5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2 681,5 мың теңге.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Қарабалық кентінің бюджетінде аудандық бюджеттен берілетін субвенциялар көлемі 67 838,0 мың теңге сомасында көзделгені ескерілсін.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Белоглин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200 865,3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195 995,3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201 647,5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Белоглин ауылдық округінің бюджетінде аудандық бюджеттен берілетін субвенциялар көлемі 21 757,0 мың теңге сомасында көзделгені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47 413,6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5 068,0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42 345,6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48 693,8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1 280,2,0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Бозкөл ауылдық округінің бюджетінде аудандық бюджеттен берілетін субвенциялар көлемі 23 869,0 мың теңге сомасында көзделгені ескерілсін.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Бөрлі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50 537,7 мың теңге,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47 294,7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Бөрлі ауылдық округінің бюджетінде аудандық бюджеттен берілетін субвенциялар көлемі 25 481,0 мың теңге сомасында көзделгені ескерілсін.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Лесное ауылының2023-2025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26 175,0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23 943,0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26 257,6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Лесное ауылының бюджетінде аудандық бюджеттен берілетін субвенциялар көлемі 16 689,0 мың теңге сомасында көзделгені ескерілсін.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Михайлов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95 309,4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3 149,0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92 160,4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95 818,2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Михайлов ауылдық округінің бюджетінде аудандық бюджеттен берілетін субвенциялар көлемі 19 211,0 мың теңге сомасында көзделгені ескерілсін.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Новотроицк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156 150,5 мың теңге, оның ішінде: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4 394,0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151 756,5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156 690,7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Новотроицк ауылдық округінің бюджетінде аудандық бюджеттен берілетін субвенциялар көлемі 26 417,0 мың теңге сомасында көзделгені ескерілсін.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Победа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28 746,3 мың теңге, оның ішінде: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813,0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27 933,3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28 887,7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2023 жылға арналған Победа ауылының бюджетінде аудандық бюджеттен берілетін субвенциялар көлемі 21 809,0 мың теңге сомасында көзделгені ескерілсін.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Өрнек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39 729,7 мың теңге, оның ішінде: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3 469,0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36 260,7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40 165,1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Өрнек ауылдық округінің бюджетінде аудандық бюджеттен берілетін субвенциялар көлемі 17 616,0 мың теңге сомасында көзделгені ескерілсін.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Қособа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41 863,7 мың теңге, оның ішінде: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8 410,0 мың теңге;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33 453,7 мың теңге;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43 888,6 мың теңге;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Қособа ауылдық округінің бюджетінде аудандық бюджеттен берілетін субвенциялар көлемі 17 932,0 мың теңге сомасында көзделгені ескерілсін.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Смирнов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211 092,0 мың теңге, оның ішінде: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3 732,0 мың теңге;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207 360,0 мың теңге;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212 868,5 мың теңге;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Смирнов ауылдық округінің бюджетінде аудандық бюджеттен берілетін субвенциялар көлемі 25 606,0 мың теңге сомасында көзделгені ескерілсін.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Станционный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47 207,3 мың теңге, оның ішінде: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4 758,0 мың теңге;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42 449,3 мың теңге;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48 086,3 мың теңге;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Станционный ауылдық округінің бюджетінде аудандық бюджеттен берілетін субвенциялар көлемі 21 920,0 мың теңге сомасында көзделгені ескерілсін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Тоғызақ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177 001,8 мың теңге, оның ішінде:</w:t>
      </w:r>
    </w:p>
    <w:bookmarkEnd w:id="95"/>
    <w:bookmarkStart w:name="z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11 449,0 мың теңге;</w:t>
      </w:r>
    </w:p>
    <w:bookmarkEnd w:id="96"/>
    <w:bookmarkStart w:name="z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165 552,8 мың теңге;</w:t>
      </w:r>
    </w:p>
    <w:bookmarkEnd w:id="97"/>
    <w:bookmarkStart w:name="z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177 548,6 мың теңге;</w:t>
      </w:r>
    </w:p>
    <w:bookmarkEnd w:id="98"/>
    <w:bookmarkStart w:name="z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9"/>
    <w:bookmarkStart w:name="z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0"/>
    <w:bookmarkStart w:name="z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-546,8 мың теңге;</w:t>
      </w:r>
    </w:p>
    <w:bookmarkEnd w:id="101"/>
    <w:bookmarkStart w:name="z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546,8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Тоғызақ ауылдық округінің бюджетінде аудандық бюджеттен берілетін субвенциялар көлемі 30 485,0 мың теңге сомасында көзделгені ескерілсін.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 2023 жылдың 1 қаңтарынан бастап қолданысқа енгізіледі.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2023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2-қосымша</w:t>
            </w:r>
          </w:p>
        </w:tc>
      </w:tr>
    </w:tbl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3-қосымша</w:t>
            </w:r>
          </w:p>
        </w:tc>
      </w:tr>
    </w:tbl>
    <w:bookmarkStart w:name="z1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2025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4-қосымша</w:t>
            </w:r>
          </w:p>
        </w:tc>
      </w:tr>
    </w:tbl>
    <w:bookmarkStart w:name="z1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2023 жылға арналған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5-қосымша</w:t>
            </w:r>
          </w:p>
        </w:tc>
      </w:tr>
    </w:tbl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6-қосымша</w:t>
            </w:r>
          </w:p>
        </w:tc>
      </w:tr>
    </w:tbl>
    <w:bookmarkStart w:name="z1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2025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7-қосымша</w:t>
            </w:r>
          </w:p>
        </w:tc>
      </w:tr>
    </w:tbl>
    <w:bookmarkStart w:name="z17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2023 жылға арналған бюджеті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8-қосымша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9-қосымша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2025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10-қосымша</w:t>
            </w:r>
          </w:p>
        </w:tc>
      </w:tr>
    </w:tbl>
    <w:bookmarkStart w:name="z18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2023 жылға арналған бюджеті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11-қосымша</w:t>
            </w:r>
          </w:p>
        </w:tc>
      </w:tr>
    </w:tbl>
    <w:bookmarkStart w:name="z19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12-қосымша</w:t>
            </w:r>
          </w:p>
        </w:tc>
      </w:tr>
    </w:tbl>
    <w:bookmarkStart w:name="z19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2025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13-қосымша</w:t>
            </w:r>
          </w:p>
        </w:tc>
      </w:tr>
    </w:tbl>
    <w:bookmarkStart w:name="z20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2023 жылға арналған бюджеті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14-қосымша</w:t>
            </w:r>
          </w:p>
        </w:tc>
      </w:tr>
    </w:tbl>
    <w:bookmarkStart w:name="z20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15-қосымша</w:t>
            </w:r>
          </w:p>
        </w:tc>
      </w:tr>
    </w:tbl>
    <w:bookmarkStart w:name="z21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2025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16-қосымша</w:t>
            </w:r>
          </w:p>
        </w:tc>
      </w:tr>
    </w:tbl>
    <w:bookmarkStart w:name="z2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2023 жылға арналған бюджеті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17-қосымша</w:t>
            </w:r>
          </w:p>
        </w:tc>
      </w:tr>
    </w:tbl>
    <w:bookmarkStart w:name="z2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2024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18-қосымша</w:t>
            </w:r>
          </w:p>
        </w:tc>
      </w:tr>
    </w:tbl>
    <w:bookmarkStart w:name="z2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2025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19-қосымша</w:t>
            </w:r>
          </w:p>
        </w:tc>
      </w:tr>
    </w:tbl>
    <w:bookmarkStart w:name="z2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2023 жылға арналған бюджеті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20-қосымша</w:t>
            </w:r>
          </w:p>
        </w:tc>
      </w:tr>
    </w:tbl>
    <w:bookmarkStart w:name="z23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2024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21-қосымша</w:t>
            </w:r>
          </w:p>
        </w:tc>
      </w:tr>
    </w:tbl>
    <w:bookmarkStart w:name="z2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2025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22-қосымша</w:t>
            </w:r>
          </w:p>
        </w:tc>
      </w:tr>
    </w:tbl>
    <w:bookmarkStart w:name="z2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2023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23-қосымша</w:t>
            </w:r>
          </w:p>
        </w:tc>
      </w:tr>
    </w:tbl>
    <w:bookmarkStart w:name="z2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24-қосымша</w:t>
            </w:r>
          </w:p>
        </w:tc>
      </w:tr>
    </w:tbl>
    <w:bookmarkStart w:name="z25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2025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25-қосымша</w:t>
            </w:r>
          </w:p>
        </w:tc>
      </w:tr>
    </w:tbl>
    <w:bookmarkStart w:name="z26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2023 жылға арналған бюджеті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26-қосымша</w:t>
            </w:r>
          </w:p>
        </w:tc>
      </w:tr>
    </w:tbl>
    <w:bookmarkStart w:name="z2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27-қосымша</w:t>
            </w:r>
          </w:p>
        </w:tc>
      </w:tr>
    </w:tbl>
    <w:bookmarkStart w:name="z27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2025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28-қосымша</w:t>
            </w:r>
          </w:p>
        </w:tc>
      </w:tr>
    </w:tbl>
    <w:bookmarkStart w:name="z27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2023 жылға арналған бюджеті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29-қосымша</w:t>
            </w:r>
          </w:p>
        </w:tc>
      </w:tr>
    </w:tbl>
    <w:bookmarkStart w:name="z28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2024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30-қосымша</w:t>
            </w:r>
          </w:p>
        </w:tc>
      </w:tr>
    </w:tbl>
    <w:bookmarkStart w:name="z2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2025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31-қосымша</w:t>
            </w:r>
          </w:p>
        </w:tc>
      </w:tr>
    </w:tbl>
    <w:bookmarkStart w:name="z29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2023 жылға арналған бюджеті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32-қосымша</w:t>
            </w:r>
          </w:p>
        </w:tc>
      </w:tr>
    </w:tbl>
    <w:bookmarkStart w:name="z2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2024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33-қосымша</w:t>
            </w:r>
          </w:p>
        </w:tc>
      </w:tr>
    </w:tbl>
    <w:bookmarkStart w:name="z30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2025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34-қосымша</w:t>
            </w:r>
          </w:p>
        </w:tc>
      </w:tr>
    </w:tbl>
    <w:bookmarkStart w:name="z30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2023 жылға арналған бюджеті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Қарабалық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35-қосымша</w:t>
            </w:r>
          </w:p>
        </w:tc>
      </w:tr>
    </w:tbl>
    <w:bookmarkStart w:name="z3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2024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36-қосымша</w:t>
            </w:r>
          </w:p>
        </w:tc>
      </w:tr>
    </w:tbl>
    <w:bookmarkStart w:name="z3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2025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37-қосымша</w:t>
            </w:r>
          </w:p>
        </w:tc>
      </w:tr>
    </w:tbl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2023 жылға арналған бюджеті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38-қосымша</w:t>
            </w:r>
          </w:p>
        </w:tc>
      </w:tr>
    </w:tbl>
    <w:bookmarkStart w:name="z32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2024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39-қосымша</w:t>
            </w:r>
          </w:p>
        </w:tc>
      </w:tr>
    </w:tbl>
    <w:bookmarkStart w:name="z33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ауылдық округінің 2025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Қостанай облысы Қарабалық ауданы мәслихатының 31.07.2023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