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e1cc" w14:textId="573e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ауылының "Ж.А. Жатиев" жеке кәсіпкерінің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2022 жылғы 28 шілдедегі № 8 шешімі. Күші жойылды - Қостанай облысы Қарабалық ауданы Қособа ауылдық округі әкімінің 2022 жылғы 20 қыркүйектегі № 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Қособа ауылдық округі әкімінің 20.09.2022 </w:t>
      </w:r>
      <w:r>
        <w:rPr>
          <w:rFonts w:ascii="Times New Roman"/>
          <w:b w:val="false"/>
          <w:i w:val="false"/>
          <w:color w:val="ff0000"/>
          <w:sz w:val="28"/>
        </w:rPr>
        <w:t>№ 13</w:t>
      </w:r>
      <w:r>
        <w:rPr>
          <w:rFonts w:ascii="Times New Roman"/>
          <w:b w:val="false"/>
          <w:i w:val="false"/>
          <w:color w:val="ff0000"/>
          <w:sz w:val="28"/>
        </w:rPr>
        <w:t xml:space="preserve"> шешімімен (алғашкы ресми жарияланған күнінен кейін күнтізбелік он күн өткен соң қолданыска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2022 жылғы 20 шілдедегі № 01-20/164 ұсынысы негізінде Қособа ауылдық округінің әкімі ШЕШТІМ:</w:t>
      </w:r>
    </w:p>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"Жатиев Жанболат Адильханович" жеке кәсіпкерінің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 –ресурсында орналыстырылуын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алғашкы ресми жарияланған күнінен кейін күнтізбелік он күн өткен соң қолданыска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Велин</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w:t>
      </w:r>
    </w:p>
    <w:bookmarkEnd w:id="11"/>
    <w:bookmarkStart w:name="z17" w:id="12"/>
    <w:p>
      <w:pPr>
        <w:spacing w:after="0"/>
        <w:ind w:left="0"/>
        <w:jc w:val="both"/>
      </w:pPr>
      <w:r>
        <w:rPr>
          <w:rFonts w:ascii="Times New Roman"/>
          <w:b w:val="false"/>
          <w:i w:val="false"/>
          <w:color w:val="000000"/>
          <w:sz w:val="28"/>
        </w:rPr>
        <w:t>
      және қадағалау комитетінің</w:t>
      </w:r>
    </w:p>
    <w:bookmarkEnd w:id="12"/>
    <w:bookmarkStart w:name="z18" w:id="13"/>
    <w:p>
      <w:pPr>
        <w:spacing w:after="0"/>
        <w:ind w:left="0"/>
        <w:jc w:val="both"/>
      </w:pPr>
      <w:r>
        <w:rPr>
          <w:rFonts w:ascii="Times New Roman"/>
          <w:b w:val="false"/>
          <w:i w:val="false"/>
          <w:color w:val="000000"/>
          <w:sz w:val="28"/>
        </w:rPr>
        <w:t>
      Қарабалық аудандық</w:t>
      </w:r>
    </w:p>
    <w:bookmarkEnd w:id="13"/>
    <w:bookmarkStart w:name="z19" w:id="14"/>
    <w:p>
      <w:pPr>
        <w:spacing w:after="0"/>
        <w:ind w:left="0"/>
        <w:jc w:val="both"/>
      </w:pPr>
      <w:r>
        <w:rPr>
          <w:rFonts w:ascii="Times New Roman"/>
          <w:b w:val="false"/>
          <w:i w:val="false"/>
          <w:color w:val="000000"/>
          <w:sz w:val="28"/>
        </w:rPr>
        <w:t>
      аумақтық инспекциясы"</w:t>
      </w:r>
    </w:p>
    <w:bookmarkEnd w:id="14"/>
    <w:bookmarkStart w:name="z20" w:id="15"/>
    <w:p>
      <w:pPr>
        <w:spacing w:after="0"/>
        <w:ind w:left="0"/>
        <w:jc w:val="both"/>
      </w:pPr>
      <w:r>
        <w:rPr>
          <w:rFonts w:ascii="Times New Roman"/>
          <w:b w:val="false"/>
          <w:i w:val="false"/>
          <w:color w:val="000000"/>
          <w:sz w:val="28"/>
        </w:rPr>
        <w:t>
      ММ басшысы</w:t>
      </w:r>
    </w:p>
    <w:bookmarkEnd w:id="15"/>
    <w:bookmarkStart w:name="z21" w:id="16"/>
    <w:p>
      <w:pPr>
        <w:spacing w:after="0"/>
        <w:ind w:left="0"/>
        <w:jc w:val="both"/>
      </w:pPr>
      <w:r>
        <w:rPr>
          <w:rFonts w:ascii="Times New Roman"/>
          <w:b w:val="false"/>
          <w:i w:val="false"/>
          <w:color w:val="000000"/>
          <w:sz w:val="28"/>
        </w:rPr>
        <w:t>
      __________ М. Балмагамбетова</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"Қостанай облысы әкімдігінің</w:t>
      </w:r>
    </w:p>
    <w:bookmarkEnd w:id="18"/>
    <w:bookmarkStart w:name="z24" w:id="19"/>
    <w:p>
      <w:pPr>
        <w:spacing w:after="0"/>
        <w:ind w:left="0"/>
        <w:jc w:val="both"/>
      </w:pPr>
      <w:r>
        <w:rPr>
          <w:rFonts w:ascii="Times New Roman"/>
          <w:b w:val="false"/>
          <w:i w:val="false"/>
          <w:color w:val="000000"/>
          <w:sz w:val="28"/>
        </w:rPr>
        <w:t>
      ветеринария басқармасы"</w:t>
      </w:r>
    </w:p>
    <w:bookmarkEnd w:id="19"/>
    <w:bookmarkStart w:name="z25" w:id="20"/>
    <w:p>
      <w:pPr>
        <w:spacing w:after="0"/>
        <w:ind w:left="0"/>
        <w:jc w:val="both"/>
      </w:pPr>
      <w:r>
        <w:rPr>
          <w:rFonts w:ascii="Times New Roman"/>
          <w:b w:val="false"/>
          <w:i w:val="false"/>
          <w:color w:val="000000"/>
          <w:sz w:val="28"/>
        </w:rPr>
        <w:t>
      ММ Қарабалық ауданы</w:t>
      </w:r>
    </w:p>
    <w:bookmarkEnd w:id="20"/>
    <w:bookmarkStart w:name="z26" w:id="21"/>
    <w:p>
      <w:pPr>
        <w:spacing w:after="0"/>
        <w:ind w:left="0"/>
        <w:jc w:val="both"/>
      </w:pPr>
      <w:r>
        <w:rPr>
          <w:rFonts w:ascii="Times New Roman"/>
          <w:b w:val="false"/>
          <w:i w:val="false"/>
          <w:color w:val="000000"/>
          <w:sz w:val="28"/>
        </w:rPr>
        <w:t>
      бойынша мемлекеттік</w:t>
      </w:r>
    </w:p>
    <w:bookmarkEnd w:id="21"/>
    <w:bookmarkStart w:name="z27" w:id="22"/>
    <w:p>
      <w:pPr>
        <w:spacing w:after="0"/>
        <w:ind w:left="0"/>
        <w:jc w:val="both"/>
      </w:pPr>
      <w:r>
        <w:rPr>
          <w:rFonts w:ascii="Times New Roman"/>
          <w:b w:val="false"/>
          <w:i w:val="false"/>
          <w:color w:val="000000"/>
          <w:sz w:val="28"/>
        </w:rPr>
        <w:t>
      ветеринариялық дәрігері</w:t>
      </w:r>
    </w:p>
    <w:bookmarkEnd w:id="22"/>
    <w:bookmarkStart w:name="z28" w:id="23"/>
    <w:p>
      <w:pPr>
        <w:spacing w:after="0"/>
        <w:ind w:left="0"/>
        <w:jc w:val="both"/>
      </w:pPr>
      <w:r>
        <w:rPr>
          <w:rFonts w:ascii="Times New Roman"/>
          <w:b w:val="false"/>
          <w:i w:val="false"/>
          <w:color w:val="000000"/>
          <w:sz w:val="28"/>
        </w:rPr>
        <w:t>
      ___________ Ж. Джаксыбаева</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Қостанай облысы әкімдігі</w:t>
      </w:r>
    </w:p>
    <w:bookmarkEnd w:id="25"/>
    <w:bookmarkStart w:name="z31" w:id="26"/>
    <w:p>
      <w:pPr>
        <w:spacing w:after="0"/>
        <w:ind w:left="0"/>
        <w:jc w:val="both"/>
      </w:pPr>
      <w:r>
        <w:rPr>
          <w:rFonts w:ascii="Times New Roman"/>
          <w:b w:val="false"/>
          <w:i w:val="false"/>
          <w:color w:val="000000"/>
          <w:sz w:val="28"/>
        </w:rPr>
        <w:t>
      ветеринария басқармасының</w:t>
      </w:r>
    </w:p>
    <w:bookmarkEnd w:id="26"/>
    <w:bookmarkStart w:name="z32" w:id="27"/>
    <w:p>
      <w:pPr>
        <w:spacing w:after="0"/>
        <w:ind w:left="0"/>
        <w:jc w:val="both"/>
      </w:pPr>
      <w:r>
        <w:rPr>
          <w:rFonts w:ascii="Times New Roman"/>
          <w:b w:val="false"/>
          <w:i w:val="false"/>
          <w:color w:val="000000"/>
          <w:sz w:val="28"/>
        </w:rPr>
        <w:t>
      "Қарабалық ауданының</w:t>
      </w:r>
    </w:p>
    <w:bookmarkEnd w:id="27"/>
    <w:bookmarkStart w:name="z33" w:id="28"/>
    <w:p>
      <w:pPr>
        <w:spacing w:after="0"/>
        <w:ind w:left="0"/>
        <w:jc w:val="both"/>
      </w:pPr>
      <w:r>
        <w:rPr>
          <w:rFonts w:ascii="Times New Roman"/>
          <w:b w:val="false"/>
          <w:i w:val="false"/>
          <w:color w:val="000000"/>
          <w:sz w:val="28"/>
        </w:rPr>
        <w:t>
      Ветеринариялық станциясы"</w:t>
      </w:r>
    </w:p>
    <w:bookmarkEnd w:id="28"/>
    <w:bookmarkStart w:name="z34" w:id="29"/>
    <w:p>
      <w:pPr>
        <w:spacing w:after="0"/>
        <w:ind w:left="0"/>
        <w:jc w:val="both"/>
      </w:pPr>
      <w:r>
        <w:rPr>
          <w:rFonts w:ascii="Times New Roman"/>
          <w:b w:val="false"/>
          <w:i w:val="false"/>
          <w:color w:val="000000"/>
          <w:sz w:val="28"/>
        </w:rPr>
        <w:t>
      КМК директорының м.а.</w:t>
      </w:r>
    </w:p>
    <w:bookmarkEnd w:id="29"/>
    <w:bookmarkStart w:name="z35" w:id="30"/>
    <w:p>
      <w:pPr>
        <w:spacing w:after="0"/>
        <w:ind w:left="0"/>
        <w:jc w:val="both"/>
      </w:pPr>
      <w:r>
        <w:rPr>
          <w:rFonts w:ascii="Times New Roman"/>
          <w:b w:val="false"/>
          <w:i w:val="false"/>
          <w:color w:val="000000"/>
          <w:sz w:val="28"/>
        </w:rPr>
        <w:t>
      ____________ К. Султанов</w:t>
      </w:r>
    </w:p>
    <w:bookmarkEnd w:id="30"/>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"Қазақстан Республикасының</w:t>
      </w:r>
    </w:p>
    <w:bookmarkEnd w:id="32"/>
    <w:bookmarkStart w:name="z38" w:id="33"/>
    <w:p>
      <w:pPr>
        <w:spacing w:after="0"/>
        <w:ind w:left="0"/>
        <w:jc w:val="both"/>
      </w:pPr>
      <w:r>
        <w:rPr>
          <w:rFonts w:ascii="Times New Roman"/>
          <w:b w:val="false"/>
          <w:i w:val="false"/>
          <w:color w:val="000000"/>
          <w:sz w:val="28"/>
        </w:rPr>
        <w:t>
      Денсаулық сақтау министрлігі</w:t>
      </w:r>
    </w:p>
    <w:bookmarkEnd w:id="33"/>
    <w:bookmarkStart w:name="z39" w:id="34"/>
    <w:p>
      <w:pPr>
        <w:spacing w:after="0"/>
        <w:ind w:left="0"/>
        <w:jc w:val="both"/>
      </w:pPr>
      <w:r>
        <w:rPr>
          <w:rFonts w:ascii="Times New Roman"/>
          <w:b w:val="false"/>
          <w:i w:val="false"/>
          <w:color w:val="000000"/>
          <w:sz w:val="28"/>
        </w:rPr>
        <w:t>
      Санитариялық-эпидемиологиялық</w:t>
      </w:r>
    </w:p>
    <w:bookmarkEnd w:id="34"/>
    <w:bookmarkStart w:name="z40" w:id="35"/>
    <w:p>
      <w:pPr>
        <w:spacing w:after="0"/>
        <w:ind w:left="0"/>
        <w:jc w:val="both"/>
      </w:pPr>
      <w:r>
        <w:rPr>
          <w:rFonts w:ascii="Times New Roman"/>
          <w:b w:val="false"/>
          <w:i w:val="false"/>
          <w:color w:val="000000"/>
          <w:sz w:val="28"/>
        </w:rPr>
        <w:t>
      бақылау комитеті Қостанай</w:t>
      </w:r>
    </w:p>
    <w:bookmarkEnd w:id="35"/>
    <w:bookmarkStart w:name="z41" w:id="36"/>
    <w:p>
      <w:pPr>
        <w:spacing w:after="0"/>
        <w:ind w:left="0"/>
        <w:jc w:val="both"/>
      </w:pPr>
      <w:r>
        <w:rPr>
          <w:rFonts w:ascii="Times New Roman"/>
          <w:b w:val="false"/>
          <w:i w:val="false"/>
          <w:color w:val="000000"/>
          <w:sz w:val="28"/>
        </w:rPr>
        <w:t>
      облысының санитариялық-</w:t>
      </w:r>
    </w:p>
    <w:bookmarkEnd w:id="36"/>
    <w:bookmarkStart w:name="z42" w:id="37"/>
    <w:p>
      <w:pPr>
        <w:spacing w:after="0"/>
        <w:ind w:left="0"/>
        <w:jc w:val="both"/>
      </w:pPr>
      <w:r>
        <w:rPr>
          <w:rFonts w:ascii="Times New Roman"/>
          <w:b w:val="false"/>
          <w:i w:val="false"/>
          <w:color w:val="000000"/>
          <w:sz w:val="28"/>
        </w:rPr>
        <w:t>
      эпидемиологиялық бақылау</w:t>
      </w:r>
    </w:p>
    <w:bookmarkEnd w:id="37"/>
    <w:bookmarkStart w:name="z43" w:id="38"/>
    <w:p>
      <w:pPr>
        <w:spacing w:after="0"/>
        <w:ind w:left="0"/>
        <w:jc w:val="both"/>
      </w:pPr>
      <w:r>
        <w:rPr>
          <w:rFonts w:ascii="Times New Roman"/>
          <w:b w:val="false"/>
          <w:i w:val="false"/>
          <w:color w:val="000000"/>
          <w:sz w:val="28"/>
        </w:rPr>
        <w:t>
      департаменті Қарабалық аудандық</w:t>
      </w:r>
    </w:p>
    <w:bookmarkEnd w:id="38"/>
    <w:bookmarkStart w:name="z44" w:id="39"/>
    <w:p>
      <w:pPr>
        <w:spacing w:after="0"/>
        <w:ind w:left="0"/>
        <w:jc w:val="both"/>
      </w:pPr>
      <w:r>
        <w:rPr>
          <w:rFonts w:ascii="Times New Roman"/>
          <w:b w:val="false"/>
          <w:i w:val="false"/>
          <w:color w:val="000000"/>
          <w:sz w:val="28"/>
        </w:rPr>
        <w:t>
      санитариялық-эпидемиологиялық</w:t>
      </w:r>
    </w:p>
    <w:bookmarkEnd w:id="39"/>
    <w:bookmarkStart w:name="z45" w:id="40"/>
    <w:p>
      <w:pPr>
        <w:spacing w:after="0"/>
        <w:ind w:left="0"/>
        <w:jc w:val="both"/>
      </w:pPr>
      <w:r>
        <w:rPr>
          <w:rFonts w:ascii="Times New Roman"/>
          <w:b w:val="false"/>
          <w:i w:val="false"/>
          <w:color w:val="000000"/>
          <w:sz w:val="28"/>
        </w:rPr>
        <w:t>
      бақылау басқармасы"</w:t>
      </w:r>
    </w:p>
    <w:bookmarkEnd w:id="40"/>
    <w:bookmarkStart w:name="z46" w:id="41"/>
    <w:p>
      <w:pPr>
        <w:spacing w:after="0"/>
        <w:ind w:left="0"/>
        <w:jc w:val="both"/>
      </w:pPr>
      <w:r>
        <w:rPr>
          <w:rFonts w:ascii="Times New Roman"/>
          <w:b w:val="false"/>
          <w:i w:val="false"/>
          <w:color w:val="000000"/>
          <w:sz w:val="28"/>
        </w:rPr>
        <w:t>
      РММ басшысының м. а.</w:t>
      </w:r>
    </w:p>
    <w:bookmarkEnd w:id="41"/>
    <w:bookmarkStart w:name="z47" w:id="42"/>
    <w:p>
      <w:pPr>
        <w:spacing w:after="0"/>
        <w:ind w:left="0"/>
        <w:jc w:val="both"/>
      </w:pPr>
      <w:r>
        <w:rPr>
          <w:rFonts w:ascii="Times New Roman"/>
          <w:b w:val="false"/>
          <w:i w:val="false"/>
          <w:color w:val="000000"/>
          <w:sz w:val="28"/>
        </w:rPr>
        <w:t>
      ____________ С. Ибраева</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