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0846" w14:textId="d790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5 ақпандағы № 369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Қарасу ауданы мәслихатының 2022 жылғы 4 ақпандағы № 102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5 ақпандағы № 369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8950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Қарасу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ауылдар, ауылдық округтер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2) 10-15 мың халық – жиналыстың 11-15 мүшесі;</w:t>
      </w:r>
    </w:p>
    <w:bookmarkEnd w:id="9"/>
    <w:bookmarkStart w:name="z14" w:id="10"/>
    <w:p>
      <w:pPr>
        <w:spacing w:after="0"/>
        <w:ind w:left="0"/>
        <w:jc w:val="both"/>
      </w:pPr>
      <w:r>
        <w:rPr>
          <w:rFonts w:ascii="Times New Roman"/>
          <w:b w:val="false"/>
          <w:i w:val="false"/>
          <w:color w:val="000000"/>
          <w:sz w:val="28"/>
        </w:rPr>
        <w:t>
      3) 15-20 мың халық – жиналыстың 16-20 мүшесі;</w:t>
      </w:r>
    </w:p>
    <w:bookmarkEnd w:id="10"/>
    <w:bookmarkStart w:name="z15"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6"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7" w:id="13"/>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3"/>
    <w:bookmarkStart w:name="z18" w:id="14"/>
    <w:p>
      <w:pPr>
        <w:spacing w:after="0"/>
        <w:ind w:left="0"/>
        <w:jc w:val="both"/>
      </w:pPr>
      <w:r>
        <w:rPr>
          <w:rFonts w:ascii="Times New Roman"/>
          <w:b w:val="false"/>
          <w:i w:val="false"/>
          <w:color w:val="000000"/>
          <w:sz w:val="28"/>
        </w:rPr>
        <w:t>
      Көрсетілген шешіммен бекітілген жергілікті қоғамдастық жиналысының Регламентінде: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1"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2" w:id="17"/>
    <w:p>
      <w:pPr>
        <w:spacing w:after="0"/>
        <w:ind w:left="0"/>
        <w:jc w:val="both"/>
      </w:pPr>
      <w:r>
        <w:rPr>
          <w:rFonts w:ascii="Times New Roman"/>
          <w:b w:val="false"/>
          <w:i w:val="false"/>
          <w:color w:val="000000"/>
          <w:sz w:val="28"/>
        </w:rPr>
        <w:t>
      ауылдар, ауылдық округтер бюджетінің жобасын және бюджеттің атқарылуы туралы есепті келісу;</w:t>
      </w:r>
    </w:p>
    <w:bookmarkEnd w:id="17"/>
    <w:bookmarkStart w:name="z23"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 ауылдық округ бюджетін түзетуді келісу;</w:t>
      </w:r>
    </w:p>
    <w:bookmarkEnd w:id="18"/>
    <w:bookmarkStart w:name="z24" w:id="19"/>
    <w:p>
      <w:pPr>
        <w:spacing w:after="0"/>
        <w:ind w:left="0"/>
        <w:jc w:val="both"/>
      </w:pPr>
      <w:r>
        <w:rPr>
          <w:rFonts w:ascii="Times New Roman"/>
          <w:b w:val="false"/>
          <w:i w:val="false"/>
          <w:color w:val="000000"/>
          <w:sz w:val="28"/>
        </w:rPr>
        <w:t>
      ауылдар, ауылдық округтер коммуналдық меншігін (жергілікті өзін-өзі басқарудың коммуналдық меншігін) басқару жөніндегі ауылдар, ауылдық округтер аппаратының шешімдерін келісу;</w:t>
      </w:r>
    </w:p>
    <w:bookmarkEnd w:id="19"/>
    <w:bookmarkStart w:name="z25" w:id="20"/>
    <w:p>
      <w:pPr>
        <w:spacing w:after="0"/>
        <w:ind w:left="0"/>
        <w:jc w:val="both"/>
      </w:pPr>
      <w:r>
        <w:rPr>
          <w:rFonts w:ascii="Times New Roman"/>
          <w:b w:val="false"/>
          <w:i w:val="false"/>
          <w:color w:val="000000"/>
          <w:sz w:val="28"/>
        </w:rPr>
        <w:t>
      ауылдар, ауылдық округтер бюджетінің атқарылуын мониторингтеу мақсатында жиналысқа қатысушылар қатарынан жергілікті қоғамдастық комиссиясын құру;</w:t>
      </w:r>
    </w:p>
    <w:bookmarkEnd w:id="20"/>
    <w:bookmarkStart w:name="z26" w:id="21"/>
    <w:p>
      <w:pPr>
        <w:spacing w:after="0"/>
        <w:ind w:left="0"/>
        <w:jc w:val="both"/>
      </w:pPr>
      <w:r>
        <w:rPr>
          <w:rFonts w:ascii="Times New Roman"/>
          <w:b w:val="false"/>
          <w:i w:val="false"/>
          <w:color w:val="000000"/>
          <w:sz w:val="28"/>
        </w:rPr>
        <w:t>
      ауылдар, ауылдық округтер бюджетінің атқарылуына жүргізілген мониторинг нәтижелері туралы есепті тыңдау және талқылау;</w:t>
      </w:r>
    </w:p>
    <w:bookmarkEnd w:id="21"/>
    <w:bookmarkStart w:name="z27" w:id="22"/>
    <w:p>
      <w:pPr>
        <w:spacing w:after="0"/>
        <w:ind w:left="0"/>
        <w:jc w:val="both"/>
      </w:pPr>
      <w:r>
        <w:rPr>
          <w:rFonts w:ascii="Times New Roman"/>
          <w:b w:val="false"/>
          <w:i w:val="false"/>
          <w:color w:val="000000"/>
          <w:sz w:val="28"/>
        </w:rPr>
        <w:t>
      ауылдар, ауылдық округтер коммуналдық мүлкін иеліктен шығаруды келісу;</w:t>
      </w:r>
    </w:p>
    <w:bookmarkEnd w:id="22"/>
    <w:bookmarkStart w:name="z28" w:id="2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bookmarkStart w:name="z29" w:id="24"/>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ауылдар, ауылдық округтер әкімі лауазымына ұсынған кандидатураларын келісу;</w:t>
      </w:r>
    </w:p>
    <w:bookmarkEnd w:id="24"/>
    <w:bookmarkStart w:name="z30" w:id="25"/>
    <w:p>
      <w:pPr>
        <w:spacing w:after="0"/>
        <w:ind w:left="0"/>
        <w:jc w:val="both"/>
      </w:pPr>
      <w:r>
        <w:rPr>
          <w:rFonts w:ascii="Times New Roman"/>
          <w:b w:val="false"/>
          <w:i w:val="false"/>
          <w:color w:val="000000"/>
          <w:sz w:val="28"/>
        </w:rPr>
        <w:t>
      ауылдар, ауылдық округтер әкімін лауазымынан босату туралы мәселеге бастамашылық жасау;</w:t>
      </w:r>
    </w:p>
    <w:bookmarkEnd w:id="25"/>
    <w:bookmarkStart w:name="z31"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2" w:id="2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7"/>
    <w:bookmarkStart w:name="z33" w:id="28"/>
    <w:p>
      <w:pPr>
        <w:spacing w:after="0"/>
        <w:ind w:left="0"/>
        <w:jc w:val="both"/>
      </w:pPr>
      <w:r>
        <w:rPr>
          <w:rFonts w:ascii="Times New Roman"/>
          <w:b w:val="false"/>
          <w:i w:val="false"/>
          <w:color w:val="000000"/>
          <w:sz w:val="28"/>
        </w:rPr>
        <w:t>
      5. Жиналысты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8"/>
    <w:bookmarkStart w:name="z34"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
    <w:bookmarkStart w:name="z35"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7"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2"/>
    <w:bookmarkStart w:name="z40"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2" w:id="3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ауылдар, ауылдық округтер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ауылдар, ауылдық округтер әкіміне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"13. Жиналыс қабылдаған шешімдерді ауылдар, ауылдық округтер әкімі қарайды және ауылдар, ауылдық округтер әкімінің аппараты бес жұмыс күнінен аспайтын мерзімде жиналыс мүшелеріне жеткізеді.</w:t>
      </w:r>
    </w:p>
    <w:bookmarkEnd w:id="35"/>
    <w:bookmarkStart w:name="z45" w:id="3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6"/>
    <w:bookmarkStart w:name="z46" w:id="37"/>
    <w:p>
      <w:pPr>
        <w:spacing w:after="0"/>
        <w:ind w:left="0"/>
        <w:jc w:val="both"/>
      </w:pPr>
      <w:r>
        <w:rPr>
          <w:rFonts w:ascii="Times New Roman"/>
          <w:b w:val="false"/>
          <w:i w:val="false"/>
          <w:color w:val="000000"/>
          <w:sz w:val="28"/>
        </w:rPr>
        <w:t>
      Ауылдар, ауылдық округтер әкімінің келіспеушілігін тудырған мәселелерді шешу мүмкін болмаған жағдайда, мәселені жоғары тұрған әкім шешеді.</w:t>
      </w:r>
    </w:p>
    <w:bookmarkEnd w:id="37"/>
    <w:bookmarkStart w:name="z47" w:id="38"/>
    <w:p>
      <w:pPr>
        <w:spacing w:after="0"/>
        <w:ind w:left="0"/>
        <w:jc w:val="both"/>
      </w:pPr>
      <w:r>
        <w:rPr>
          <w:rFonts w:ascii="Times New Roman"/>
          <w:b w:val="false"/>
          <w:i w:val="false"/>
          <w:color w:val="000000"/>
          <w:sz w:val="28"/>
        </w:rPr>
        <w:t>
      Ауылдар, ауылдық округтер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8"/>
    <w:bookmarkStart w:name="z48" w:id="39"/>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ауылдар,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39"/>
    <w:bookmarkStart w:name="z49" w:id="4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