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437b" w14:textId="fb44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24 наурыздағы № 110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ШЕШТІ:</w:t>
      </w:r>
    </w:p>
    <w:bookmarkEnd w:id="0"/>
    <w:bookmarkStart w:name="z5" w:id="1"/>
    <w:p>
      <w:pPr>
        <w:spacing w:after="0"/>
        <w:ind w:left="0"/>
        <w:jc w:val="both"/>
      </w:pPr>
      <w:r>
        <w:rPr>
          <w:rFonts w:ascii="Times New Roman"/>
          <w:b w:val="false"/>
          <w:i w:val="false"/>
          <w:color w:val="000000"/>
          <w:sz w:val="28"/>
        </w:rPr>
        <w:t>
      1. 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