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1ccd" w14:textId="1af1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Айдарлы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124 шешімі. Жойылды - Қостанай облысы Қарасу ауданы мәслихатының 2023 жылғы 21 тамыздағы № 59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Айдарлы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Айдарлы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Айдарлы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Айдарлы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Айдарлы ауылдық округінің ауылдар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Айдарлы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Айдарлы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шегінде бөлек жергілікті қоғамдастық жиынын өткізуді Айдарлы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Айдарлы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Айдарлы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Айдарлы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Қарасу ауданы Айдарлы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Молодежная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Степная, Комсомольская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Калининградская, Целинная, Октябрьская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Орешонка, Ленина, Львовская, Пионерская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