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9cc1d" w14:textId="4a9cc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Қарасу ауданы Жалғысқан ауылы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2022 жылғы 19 мамырдағы № 125 шешімі. Жойылды - Қостанай облысы Қарасу ауданы мәслихатының 2023 жылғы 21 тамыздағы № 59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Қарасу ауданы мәслихатының 21.08.2023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Қарасу аудандық мәслихаты ШЕШТІ:</w:t>
      </w:r>
    </w:p>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Қарасу ауданы Жалғысқан ауылы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Қарасу ауданы Жалғысқан ауылы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Қарасу ауданы Жалғысқан ауылы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Қарасу ауданы Жалғысқан ауылы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Жалғысқан ауылы ауылдар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Жергілікті қоғамдастықтың бөлек жиынын Жалғысқан ауылы әкімі шақырады және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Жалғысқан ауылы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4" w:id="15"/>
    <w:p>
      <w:pPr>
        <w:spacing w:after="0"/>
        <w:ind w:left="0"/>
        <w:jc w:val="both"/>
      </w:pPr>
      <w:r>
        <w:rPr>
          <w:rFonts w:ascii="Times New Roman"/>
          <w:b w:val="false"/>
          <w:i w:val="false"/>
          <w:color w:val="000000"/>
          <w:sz w:val="28"/>
        </w:rPr>
        <w:t>
      7. Ауыл шегінде бөлек жергілікті қоғамдастық жиынын өткізуді Жалғысқан ауылы әкімі ұйымдастырады.</w:t>
      </w:r>
    </w:p>
    <w:bookmarkEnd w:id="15"/>
    <w:bookmarkStart w:name="z25"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6"/>
    <w:bookmarkStart w:name="z26" w:id="17"/>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9. Жергілікті қоғамдастықтың бөлек жиынын Жалғысқан ауылы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Жалғысқан ауылы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1" w:id="22"/>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Қарасу аудандық мәслихаты бекіткен сандық құрамға сәйкес бөлек жергілікті қоғамдастық жиынына қатысушылар ұсынады.</w:t>
      </w:r>
    </w:p>
    <w:bookmarkEnd w:id="22"/>
    <w:bookmarkStart w:name="z32"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3"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Жалғысқан ауылы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8" w:id="25"/>
    <w:p>
      <w:pPr>
        <w:spacing w:after="0"/>
        <w:ind w:left="0"/>
        <w:jc w:val="left"/>
      </w:pPr>
      <w:r>
        <w:rPr>
          <w:rFonts w:ascii="Times New Roman"/>
          <w:b/>
          <w:i w:val="false"/>
          <w:color w:val="000000"/>
        </w:rPr>
        <w:t xml:space="preserve"> Қостанай облысы Қарасу ауданы Жалғысқан ауылы жергілікті қоғамдастық жиынына қатысу үшін ауыл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Гагарина, Комсомольская көшелері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Новая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Кирпичная, Кооперативная, Школьная көшелері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Павлова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Рабочая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Юбилейная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Новосельская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Молодежная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