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f6fd" w14:textId="f87f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Қарамырза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2022 жылғы 19 мамырдағы № 126 шешімі. Жойылды - Қостанай облысы Қарасу ауданы мәслихатының 2023 жылғы 21 тамыздағы № 59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Қарасу ауданы мәслихатының 21.08.2023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ШЕШТІ:</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Қарасу ауданы Қарамырза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Қарасу ауданы Қарамырза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Қарамырза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Қарамырза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Қарамырза ауылдық округінің ауылдар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Қарамырза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Қарамырза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шегінде бөлек жергілікті қоғамдастық жиынын өткізуді Қарамырза ауылдық округінің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Қарамырза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Қарамырза ауылдық округінің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Қарасу аудандық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Қарамырза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8" w:id="25"/>
    <w:p>
      <w:pPr>
        <w:spacing w:after="0"/>
        <w:ind w:left="0"/>
        <w:jc w:val="left"/>
      </w:pPr>
      <w:r>
        <w:rPr>
          <w:rFonts w:ascii="Times New Roman"/>
          <w:b/>
          <w:i w:val="false"/>
          <w:color w:val="000000"/>
        </w:rPr>
        <w:t xml:space="preserve"> Қостанай облысы Қарасу ауданы Қарамырза ауылдық округінің жергілікті қоғамдастық жиынына қатысу үшін ауылдар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Қарамырза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Ю.Мельничонок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Гайдара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Украинская, Казахская, Новая, Центральная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Гагарина, Степная, Пролетарская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Иманова, Казахская, Целинная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Кошевое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