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52fc" w14:textId="a4e5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Қарасу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2022 жылғы 19 мамырдағы № 127 шешімі. Жойылды - Қостанай облысы Қарасу ауданы мәслихатының 2023 жылғы 21 тамыздағы № 59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Қарасу ауданы мәслихатының 21.08.2023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ШЕШТІ:</w:t>
      </w:r>
    </w:p>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Қарасу ауданы Қарасу ауылдық округі жергілікті қоғамдастықтың бөлек жиындарын өткізудің қағидалары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Қарасу ауданы Қарасу ауылдық округі жергілікті қоғамдастық жиынына қатысу үшін ауылдар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Қостанай облысы Қарасу ауданы Қарасу ауылдық округінің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Қарасу ауданы Қарасу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Қарасу ауылдық округінің ауылдар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Қарасу ауылдық округінің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Қарасу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Ауыл шегінде бөлек жергілікті қоғамдастық жиынын өткізуді Қарасу ауылдық округінің әкімі ұйымдастырады.</w:t>
      </w:r>
    </w:p>
    <w:bookmarkEnd w:id="15"/>
    <w:bookmarkStart w:name="z26"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Қарасу ауылдық округінің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Қарасу ауылдық округінің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Қарасу аудандық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Қарасу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9" w:id="25"/>
    <w:p>
      <w:pPr>
        <w:spacing w:after="0"/>
        <w:ind w:left="0"/>
        <w:jc w:val="left"/>
      </w:pPr>
      <w:r>
        <w:rPr>
          <w:rFonts w:ascii="Times New Roman"/>
          <w:b/>
          <w:i w:val="false"/>
          <w:color w:val="000000"/>
        </w:rPr>
        <w:t xml:space="preserve"> Қостанай облысы Қарасу ауданы Қарасу ауылдық округінің жергілікті қоғамдастық жиынына қатысу үшін ауылдар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Анищенко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 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Сандибекова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Маслозаводской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Коминтерна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Советская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Студенческая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Сандыбекова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Тімтуір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