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7f01" w14:textId="c557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Қойбағар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2022 жылғы 19 мамырдағы № 128 шешімі. Жойылды - Қостанай облысы Қарасу ауданы мәслихатының 2023 жылғы 21 тамыздағы № 59 шешімімен</w:t>
      </w:r>
    </w:p>
    <w:p>
      <w:pPr>
        <w:spacing w:after="0"/>
        <w:ind w:left="0"/>
        <w:jc w:val="both"/>
      </w:pPr>
      <w:bookmarkStart w:name="z5" w:id="0"/>
      <w:r>
        <w:rPr>
          <w:rFonts w:ascii="Times New Roman"/>
          <w:b w:val="false"/>
          <w:i w:val="false"/>
          <w:color w:val="ff0000"/>
          <w:sz w:val="28"/>
        </w:rPr>
        <w:t xml:space="preserve">
      Ескерту. Жойылды - Қостанай облысы Қарасу ауданы мәслихатының 21.08.2023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аудандық мәслихаты ШЕШТІ:</w:t>
      </w:r>
    </w:p>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Қарасу ауданы Қойбағар ауылдық округі жергілікті қоғамдастықтың бөлек жиындарын өткізудің қағидалары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Қарасу ауданы Қойбағар ауылдық округі жергілікті қоғамдастық жиынына қатысу үшін ауылдар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Қостанай облысы Қарасу ауданы Қойбағар ауылдық округінің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Қарасу ауданы Қойбағар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Қойбағар ауылдық округінің ауылдар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Қойбағар ауылдық округінің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Қойбағар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Ауыл шегінде бөлек жергілікті қоғамдастық жиынын өткізуді Қойбағар ауылдық округінің әкімі ұйымдастырады.</w:t>
      </w:r>
    </w:p>
    <w:bookmarkEnd w:id="15"/>
    <w:bookmarkStart w:name="z26"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Қойбағар ауылдық округінің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Қойбағар ауылдық округінің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Қарасу аудандық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Қойбағар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9" w:id="25"/>
    <w:p>
      <w:pPr>
        <w:spacing w:after="0"/>
        <w:ind w:left="0"/>
        <w:jc w:val="left"/>
      </w:pPr>
      <w:r>
        <w:rPr>
          <w:rFonts w:ascii="Times New Roman"/>
          <w:b/>
          <w:i w:val="false"/>
          <w:color w:val="000000"/>
        </w:rPr>
        <w:t xml:space="preserve"> Қостанай облысы Қарасу ауданы Қойбағар ауылдық округінің жергілікті қоғамдастық жиынына қатысу үшін ауылдар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Первомайская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Привокзальная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1-Западная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