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c039e" w14:textId="5fc03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Қарасу ауданы Новопавловка ауылы жергілікті қоғамдастықтың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Қарасу ауданы мәслихатының 2022 жылғы 19 мамырдағы № 130 шешімі. Жойылды - Қостанай облысы Қарасу ауданы мәслихатының 2023 жылғы 21 тамыздағы № 59 шешімімен</w:t>
      </w:r>
    </w:p>
    <w:p>
      <w:pPr>
        <w:spacing w:after="0"/>
        <w:ind w:left="0"/>
        <w:jc w:val="both"/>
      </w:pPr>
      <w:bookmarkStart w:name="z5" w:id="0"/>
      <w:r>
        <w:rPr>
          <w:rFonts w:ascii="Times New Roman"/>
          <w:b w:val="false"/>
          <w:i w:val="false"/>
          <w:color w:val="ff0000"/>
          <w:sz w:val="28"/>
        </w:rPr>
        <w:t xml:space="preserve">
      Ескерту. Жойылды - Қостанай облысы Қарасу ауданы мәслихатының 21.08.2023 </w:t>
      </w:r>
      <w:r>
        <w:rPr>
          <w:rFonts w:ascii="Times New Roman"/>
          <w:b w:val="false"/>
          <w:i w:val="false"/>
          <w:color w:val="ff0000"/>
          <w:sz w:val="28"/>
        </w:rPr>
        <w:t>№ 59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Қарасу аудандық мәслихаты ШЕШТІ:</w:t>
      </w:r>
    </w:p>
    <w:bookmarkStart w:name="z6"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қоса беріліп отырған Қостанай облысы Қарасу ауданы Новопавловка ауылы жергілікті қоғамдастықтың бөлек жиындарын өткізудің қағидалары бекітілсін.</w:t>
      </w:r>
    </w:p>
    <w:bookmarkEnd w:id="1"/>
    <w:bookmarkStart w:name="z7"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Қарасу ауданы Новопавловка ауылы жергілікті қоғамдастық жиынына қатысу үшін ауыл тұрғындары өкілдерінің сандық құрамы бекітілсін.</w:t>
      </w:r>
    </w:p>
    <w:bookmarkEnd w:id="2"/>
    <w:bookmarkStart w:name="z8"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Қажиев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4" w:id="4"/>
    <w:p>
      <w:pPr>
        <w:spacing w:after="0"/>
        <w:ind w:left="0"/>
        <w:jc w:val="left"/>
      </w:pPr>
      <w:r>
        <w:rPr>
          <w:rFonts w:ascii="Times New Roman"/>
          <w:b/>
          <w:i w:val="false"/>
          <w:color w:val="000000"/>
        </w:rPr>
        <w:t xml:space="preserve"> Қостанай облысы Қарасу ауданы Новопавловка ауылы жергілікті қоғамдастықтың бөлек жиындарын өткізудің қағидалары</w:t>
      </w:r>
    </w:p>
    <w:bookmarkEnd w:id="4"/>
    <w:bookmarkStart w:name="z15" w:id="5"/>
    <w:p>
      <w:pPr>
        <w:spacing w:after="0"/>
        <w:ind w:left="0"/>
        <w:jc w:val="left"/>
      </w:pPr>
      <w:r>
        <w:rPr>
          <w:rFonts w:ascii="Times New Roman"/>
          <w:b/>
          <w:i w:val="false"/>
          <w:color w:val="000000"/>
        </w:rPr>
        <w:t xml:space="preserve"> 1. Жалпы ережелер</w:t>
      </w:r>
    </w:p>
    <w:bookmarkEnd w:id="5"/>
    <w:bookmarkStart w:name="z16" w:id="6"/>
    <w:p>
      <w:pPr>
        <w:spacing w:after="0"/>
        <w:ind w:left="0"/>
        <w:jc w:val="both"/>
      </w:pPr>
      <w:r>
        <w:rPr>
          <w:rFonts w:ascii="Times New Roman"/>
          <w:b w:val="false"/>
          <w:i w:val="false"/>
          <w:color w:val="000000"/>
          <w:sz w:val="28"/>
        </w:rPr>
        <w:t xml:space="preserve">
      1. Осы Қостанай облысы Қарасу ауданы Новопавловка ауылы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Қазақстан Республикасы Үкіметінің 2013 жылғы 18 қазандағы № 1106 "Жергілікті қоғамдастықтың бөлек жиындарын өткізудің үлгі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Новопавловка ауылы ауылдар тұрғындарының жергілікті қоғамдастықтың бөлек жиындарын өткізудің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8"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bookmarkEnd w:id="8"/>
    <w:bookmarkStart w:name="z19" w:id="9"/>
    <w:p>
      <w:pPr>
        <w:spacing w:after="0"/>
        <w:ind w:left="0"/>
        <w:jc w:val="both"/>
      </w:pPr>
      <w:r>
        <w:rPr>
          <w:rFonts w:ascii="Times New Roman"/>
          <w:b w:val="false"/>
          <w:i w:val="false"/>
          <w:color w:val="000000"/>
          <w:sz w:val="28"/>
        </w:rPr>
        <w:t>
      2)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20"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1" w:id="11"/>
    <w:p>
      <w:pPr>
        <w:spacing w:after="0"/>
        <w:ind w:left="0"/>
        <w:jc w:val="both"/>
      </w:pPr>
      <w:r>
        <w:rPr>
          <w:rFonts w:ascii="Times New Roman"/>
          <w:b w:val="false"/>
          <w:i w:val="false"/>
          <w:color w:val="000000"/>
          <w:sz w:val="28"/>
        </w:rPr>
        <w:t>
      3. Жергілікті қоғамдастықтың бөлек жиынын өткізу үшін ауыл аумағы учаскелерге (көшелер) бөлінеді.</w:t>
      </w:r>
    </w:p>
    <w:bookmarkEnd w:id="11"/>
    <w:bookmarkStart w:name="z22"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3" w:id="13"/>
    <w:p>
      <w:pPr>
        <w:spacing w:after="0"/>
        <w:ind w:left="0"/>
        <w:jc w:val="both"/>
      </w:pPr>
      <w:r>
        <w:rPr>
          <w:rFonts w:ascii="Times New Roman"/>
          <w:b w:val="false"/>
          <w:i w:val="false"/>
          <w:color w:val="000000"/>
          <w:sz w:val="28"/>
        </w:rPr>
        <w:t>
      5. Жергілікті қоғамдастықтың бөлек жиынын Новопавловка ауылы әкімі шақырады және ұйымдастырады.</w:t>
      </w:r>
    </w:p>
    <w:bookmarkEnd w:id="13"/>
    <w:bookmarkStart w:name="z24" w:id="14"/>
    <w:p>
      <w:pPr>
        <w:spacing w:after="0"/>
        <w:ind w:left="0"/>
        <w:jc w:val="both"/>
      </w:pPr>
      <w:r>
        <w:rPr>
          <w:rFonts w:ascii="Times New Roman"/>
          <w:b w:val="false"/>
          <w:i w:val="false"/>
          <w:color w:val="000000"/>
          <w:sz w:val="28"/>
        </w:rPr>
        <w:t>
      6. Жергілікті қоғамдастықтың халқына жергілікті қоғамдастықтың бөлек жиындарының шақырылу уақыты, орны және талқыланатын мәселелер туралы Новопавловка ауылы әкімімен бұқаралық ақпарат құралдары арқылы немесе өзге де тәсілдермен олар өткізілетін күнге дейін күнтізбелік он күннен кешіктірмей хабарлайды.</w:t>
      </w:r>
    </w:p>
    <w:bookmarkEnd w:id="14"/>
    <w:bookmarkStart w:name="z25" w:id="15"/>
    <w:p>
      <w:pPr>
        <w:spacing w:after="0"/>
        <w:ind w:left="0"/>
        <w:jc w:val="both"/>
      </w:pPr>
      <w:r>
        <w:rPr>
          <w:rFonts w:ascii="Times New Roman"/>
          <w:b w:val="false"/>
          <w:i w:val="false"/>
          <w:color w:val="000000"/>
          <w:sz w:val="28"/>
        </w:rPr>
        <w:t>
      7. Ауыл шегінде бөлек жергілікті қоғамдастық жиынын өткізуді Новопавловка ауылы әкімі ұйымдастырады.</w:t>
      </w:r>
    </w:p>
    <w:bookmarkEnd w:id="15"/>
    <w:bookmarkStart w:name="z26" w:id="16"/>
    <w:p>
      <w:pPr>
        <w:spacing w:after="0"/>
        <w:ind w:left="0"/>
        <w:jc w:val="both"/>
      </w:pPr>
      <w:r>
        <w:rPr>
          <w:rFonts w:ascii="Times New Roman"/>
          <w:b w:val="false"/>
          <w:i w:val="false"/>
          <w:color w:val="000000"/>
          <w:sz w:val="28"/>
        </w:rPr>
        <w:t>
      Көше шегінде көппәтерлі үйлер болған жағдайда, көппәтерлі үйдің бөлек жиындары өткізілмейді.</w:t>
      </w:r>
    </w:p>
    <w:bookmarkEnd w:id="16"/>
    <w:bookmarkStart w:name="z27" w:id="17"/>
    <w:p>
      <w:pPr>
        <w:spacing w:after="0"/>
        <w:ind w:left="0"/>
        <w:jc w:val="both"/>
      </w:pPr>
      <w:r>
        <w:rPr>
          <w:rFonts w:ascii="Times New Roman"/>
          <w:b w:val="false"/>
          <w:i w:val="false"/>
          <w:color w:val="000000"/>
          <w:sz w:val="28"/>
        </w:rPr>
        <w:t>
      8. Жергілікті қоғамдастықтың бөлек жиынының ашылуы алдында тиісті ауылдың қатысып отырған, оған қатысуға құқығы бар тұрғындарын тіркеу жүргізіледі.</w:t>
      </w:r>
    </w:p>
    <w:bookmarkEnd w:id="17"/>
    <w:bookmarkStart w:name="z28" w:id="18"/>
    <w:p>
      <w:pPr>
        <w:spacing w:after="0"/>
        <w:ind w:left="0"/>
        <w:jc w:val="both"/>
      </w:pPr>
      <w:r>
        <w:rPr>
          <w:rFonts w:ascii="Times New Roman"/>
          <w:b w:val="false"/>
          <w:i w:val="false"/>
          <w:color w:val="000000"/>
          <w:sz w:val="28"/>
        </w:rPr>
        <w:t>
      Жергілікті қоғамдастықтың бөлек жиыны осы ауылда, көшеде, тұратын және оған қатысуға құқығы бар тұрғындардың (жергілікті қоғамдастық мүшелерінің) кемінде он пайызы қатысқан кезде өтті деп есептеледі.</w:t>
      </w:r>
    </w:p>
    <w:bookmarkEnd w:id="18"/>
    <w:bookmarkStart w:name="z29" w:id="19"/>
    <w:p>
      <w:pPr>
        <w:spacing w:after="0"/>
        <w:ind w:left="0"/>
        <w:jc w:val="both"/>
      </w:pPr>
      <w:r>
        <w:rPr>
          <w:rFonts w:ascii="Times New Roman"/>
          <w:b w:val="false"/>
          <w:i w:val="false"/>
          <w:color w:val="000000"/>
          <w:sz w:val="28"/>
        </w:rPr>
        <w:t>
      9. Жергілікті қоғамдастықтың бөлек жиынын Новопавловка ауылы әкімі немесе ол уәкілеттік берген тұлға ашады.</w:t>
      </w:r>
    </w:p>
    <w:bookmarkEnd w:id="19"/>
    <w:bookmarkStart w:name="z30" w:id="20"/>
    <w:p>
      <w:pPr>
        <w:spacing w:after="0"/>
        <w:ind w:left="0"/>
        <w:jc w:val="both"/>
      </w:pPr>
      <w:r>
        <w:rPr>
          <w:rFonts w:ascii="Times New Roman"/>
          <w:b w:val="false"/>
          <w:i w:val="false"/>
          <w:color w:val="000000"/>
          <w:sz w:val="28"/>
        </w:rPr>
        <w:t>
      Новопавловка ауылы әкімі немесе ол уәкілеттік берген тұлға бөлек жергілікті қоғамдастық жиынының төрағасы болып табылады.</w:t>
      </w:r>
    </w:p>
    <w:bookmarkEnd w:id="20"/>
    <w:bookmarkStart w:name="z31" w:id="21"/>
    <w:p>
      <w:pPr>
        <w:spacing w:after="0"/>
        <w:ind w:left="0"/>
        <w:jc w:val="both"/>
      </w:pPr>
      <w:r>
        <w:rPr>
          <w:rFonts w:ascii="Times New Roman"/>
          <w:b w:val="false"/>
          <w:i w:val="false"/>
          <w:color w:val="000000"/>
          <w:sz w:val="28"/>
        </w:rPr>
        <w:t>
      Жергілікті қоғамдастықтың бөлек жиынының хаттамасын ресімдеу үшін ашық дауыс берумен хатшы сайланады.</w:t>
      </w:r>
    </w:p>
    <w:bookmarkEnd w:id="21"/>
    <w:bookmarkStart w:name="z32" w:id="22"/>
    <w:p>
      <w:pPr>
        <w:spacing w:after="0"/>
        <w:ind w:left="0"/>
        <w:jc w:val="both"/>
      </w:pPr>
      <w:r>
        <w:rPr>
          <w:rFonts w:ascii="Times New Roman"/>
          <w:b w:val="false"/>
          <w:i w:val="false"/>
          <w:color w:val="000000"/>
          <w:sz w:val="28"/>
        </w:rPr>
        <w:t>
      10. Жергілікті қоғамдастық жиынына қатысу үшін ауыл тұрғындары өкілдерінің кандидатураларын Қарасу аудандық мәслихаты бекіткен сандық құрамға сәйкес бөлек жергілікті қоғамдастық жиынына қатысушылар ұсынады.</w:t>
      </w:r>
    </w:p>
    <w:bookmarkEnd w:id="22"/>
    <w:bookmarkStart w:name="z33" w:id="23"/>
    <w:p>
      <w:pPr>
        <w:spacing w:after="0"/>
        <w:ind w:left="0"/>
        <w:jc w:val="both"/>
      </w:pPr>
      <w:r>
        <w:rPr>
          <w:rFonts w:ascii="Times New Roman"/>
          <w:b w:val="false"/>
          <w:i w:val="false"/>
          <w:color w:val="000000"/>
          <w:sz w:val="28"/>
        </w:rPr>
        <w:t>
      11. Дауыс беру ашық тәсілмен әрбір кандидатура бойынша дербес жүргізіледі. Жергілікті қоғамдастықтың бөлек жиынына қатысушылардың ең көп даусын жинаған кандидаттар сайланған болып есептеледі.</w:t>
      </w:r>
    </w:p>
    <w:bookmarkEnd w:id="23"/>
    <w:bookmarkStart w:name="z34" w:id="24"/>
    <w:p>
      <w:pPr>
        <w:spacing w:after="0"/>
        <w:ind w:left="0"/>
        <w:jc w:val="both"/>
      </w:pPr>
      <w:r>
        <w:rPr>
          <w:rFonts w:ascii="Times New Roman"/>
          <w:b w:val="false"/>
          <w:i w:val="false"/>
          <w:color w:val="000000"/>
          <w:sz w:val="28"/>
        </w:rPr>
        <w:t>
      12. Жергілікті қоғамдастықтың бөлек жиынында хаттама жүргізіледі, оған төраға мен хатшы қол қояды және ол Новопавловка ауылы әкімінің аппаратына беріледі.</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19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39" w:id="25"/>
    <w:p>
      <w:pPr>
        <w:spacing w:after="0"/>
        <w:ind w:left="0"/>
        <w:jc w:val="left"/>
      </w:pPr>
      <w:r>
        <w:rPr>
          <w:rFonts w:ascii="Times New Roman"/>
          <w:b/>
          <w:i w:val="false"/>
          <w:color w:val="000000"/>
        </w:rPr>
        <w:t xml:space="preserve"> Қостанай облысы Қарасу ауданы Новопавловка ауылы жергілікті қоғамдастық жиынына қатысу үшін ауылдар тұрғындары өкілдерінің сандық құрамы</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Новопавловка ауылы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Набережная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Горького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Садовая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Ленина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Советская көшесі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