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3c0f" w14:textId="d863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Шолақашы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132 шешімі. Жойылды - Қостанай облысы Қарасу ауданы мәслихатының 2023 жылғы 21 тамыздағы № 59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Шолақашы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Шолақашы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Шолақашы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Шолақашы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Шолақашы ауылдық округінің ауылдар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Шолақашы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Шолақашы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шегінде бөлек жергілікті қоғамдастық жиынын өткізуді Шолақашы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Шолақашы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Шолақашы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Шолақашы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Қарасу ауданы Шолақашы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Дорожная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Мпс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Пду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60-лет Казахстана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 Кооперативная, Механизаторов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Калининградская, Советская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Юбилейная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