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4610" w14:textId="2174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Черняев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133 шешімі. Жойылды - Қостанай облысы Қарасу ауданы мәслихатының 2023 жылғы 21 тамыздағы № 59 шешімімен</w:t>
      </w:r>
    </w:p>
    <w:p>
      <w:pPr>
        <w:spacing w:after="0"/>
        <w:ind w:left="0"/>
        <w:jc w:val="both"/>
      </w:pPr>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Черняев ауылдық округі жергілікті қоғамдастықтың бөлек жиындарын өткізудің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Черняев ауылдық округі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облысы Қарасу ауданы Черняев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Қарасу ауданы Черняев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Черняев ауылдық округінің ауылдар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Черняев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Черняев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 шегінде бөлек жергілікті қоғамдастық жиынын өткізуді Черняев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Черняев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Черняев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Черняев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5"/>
    <w:p>
      <w:pPr>
        <w:spacing w:after="0"/>
        <w:ind w:left="0"/>
        <w:jc w:val="left"/>
      </w:pPr>
      <w:r>
        <w:rPr>
          <w:rFonts w:ascii="Times New Roman"/>
          <w:b/>
          <w:i w:val="false"/>
          <w:color w:val="000000"/>
        </w:rPr>
        <w:t xml:space="preserve"> Қостанай облысы Қарасу ауданы Черняев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Придорожная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Строительная,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Комсомольская, Целинная көшелері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Набережная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Тучковка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Зеленовка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Черняевка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