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e8dd" w14:textId="d19e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Жамбыл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2022 жылғы 29 желтоқсандағы № 194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ауылдық округінің 2023 -2025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33 773,1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19 409,0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14 364,1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35 248,8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Қарасу ауданы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Жамбыл ауылдық округінің бюджетінде 2023 жылға арналған аудандық бюджеттен берілетін субвенциялар көлемі 12 814,0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Қарасу ауданы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