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e99a" w14:textId="fede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 Новопавлов ауылының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2022 жылғы 29 желтоқсандағы № 200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Новопавлов ауылының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33 687,8 мың теңге, оның iшiнде: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1 907,0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48,0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31 732,8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33 740,5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-52,7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52,7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Қарасу ауданы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Новопавлов ауылының бюджетінде 2023 жылға арналған аудандық бюджеттен берілетін субвенциялар көлемі 25 489,0 мың теңге сомасында көзделгені ескерілсін.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Новопавлов ауылдық округінің 2023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Қарасу ауданы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Новопавлов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Новопавлов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