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89b5d" w14:textId="f989b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Қарасу ауданы Черняев ауылдық округінің 2023-2025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Қарасу ауданы мәслихатының 2022 жылғы 29 желтоқсандағы № 204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 "Қазақстан Республикасындағы жергiлiктi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Қарасу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Черняев ауылдық округінің 2023-2025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55 553,5 мың теңге, оның iшiнде: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2 172,0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–53 381,5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56 876,8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теңге, оның iшiнде: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-1 323,3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1 323,3 мың теңге.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Қарасу ауданы мәслихатының 29.11.2023 </w:t>
      </w:r>
      <w:r>
        <w:rPr>
          <w:rFonts w:ascii="Times New Roman"/>
          <w:b w:val="false"/>
          <w:i w:val="false"/>
          <w:color w:val="00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Черняев ауылдық округінің бюджетінде 2023 жылға арналған аудандық бюджеттен берілетін субвенциялар көлемі 30 688,0 мың теңге сомасында көзделгені ескерілсін.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Қарасу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Қажиев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Черняев ауылдық округінің 2023 жылға арналған бюджеті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Қарасу ауданы мәслихатының 29.11.2023 </w:t>
      </w:r>
      <w:r>
        <w:rPr>
          <w:rFonts w:ascii="Times New Roman"/>
          <w:b w:val="false"/>
          <w:i w:val="false"/>
          <w:color w:val="ff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қалдығының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Черняев ауылдық округінің 2024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Черняев ауылдық округінің 2025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