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8664" w14:textId="2738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"Мобайл Телеком-Сервис"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Қарамырза ауылдық округі әкімінің 2022 жылғы 12 желтоқсандағы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Қарамырза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"Мобайл Телеком-Сервис" жауапкершілігі шектеулі серіктестігіне талшықты-оптикалық байланыс желісін жүргізу мен пайдалану мақсатында Қарасу ауданы Қарамырза ауылдық округі Қарамырза ауылының аумағында орналасқан жалпы көлемі 0,4080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"Қарамырза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Қарамырза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Ағайдарова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