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3fa9" w14:textId="0073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2022 жылғы 28 желтоқсандағы № 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Шолақашы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мақсатында Қарасу ауданы Шолақашы ауылдық округі Шолақашы ауылының аумағында орналасқан жалпы көлемі 0,402 гектар, 1 (бір) жыл мерзіміне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"Шолақашы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Шолақашы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Бустекова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