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d1ee" w14:textId="4b3d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30 желтоқсандағы № 119 "Қостанай ауданы Тобыл қаласының,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2022 жылғы 24 ақпандағы № 138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 Тобыл қаласының, ауылдық округтерінің 2022-2024 жылдарға арналған бюджеттері туралы" 2021 жылғы 30 желтоқсандағы № 119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Тобыл қаласының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- 488782,0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- 128230,0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- 3224,0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- 357328,0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- 514276,6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-25494,6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- 25494,6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Айсары ауылдық округінің 2022-2024 жылдарға арналған бюджеті тиісінше 4, 5 және 6-қосымшаларға сәйкес, оның ішінде 2022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- 42532,0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- 4382,0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- 75,0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- 38075,0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- 42871,6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- 339,6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- 339,6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Александров ауылдық округінің 2022-2024 жылдарға арналған бюджеті тиісінше 7, 8 және 9-қосымшаларға сәйкес, оның ішінде 2022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- 35863,0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- 3676,0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- 32187,0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- 38735,5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-2872,5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- 2872,5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Белозер ауылдық округінің 2022-2024 жылдарға арналған бюджеті тиісінше 10, 11 және 12-қосымшаларға сәйкес, оның ішінде 2022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- 23734,0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- 2557,0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- 21177,0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- 24284,1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-550,1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- 550,1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Владимиров ауылдық округінің 2022-2024 жылдарға арналған бюджеті тиісінше 13, 14 және 15-қосымшаларға сәйкес, оның ішінде 2022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- 34245,0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- 6747,0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- 130,0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- 27368,0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- 36306,3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-2061,3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- 2061,3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Жамбыл ауылдық округінің 2022-2024 жылдарға арналған бюджеті тиісінше 16, 17 және 18-қосымшаларға сәйкес, оның ішінде 2022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- 45676,0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- 13946,0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- 150,0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- 31580,0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- 46435,2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-759,2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- 759,2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Жданов ауылдық округінің 2022-2024 жылдарға арналған бюджеті тиісінше 19, 20 және 21-қосымшаларға сәйкес, оның ішінде 2022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- 23899,0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- 1775,0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- 22124,0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- 24867,7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-968,7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- 968,7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Заречный ауылдық округінің 2022-2024 жылдарға арналған бюджеті тиісінше 22, 23 және 24-қосымшаларға сәйкес, оның ішінде 2022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- 83930,0 мың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- 40056,0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- 215,0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- 43659,0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- 94358,5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-10428,5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- 10428,5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Майкөл ауылдық округінің 2022-2024 жылдарға арналған бюджеті тиісінше 25, 26 және 27-қосымшаларға сәйкес, оның ішінде 2022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- 36830,0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- 5813,0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- 187,0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- 30830,0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- 38204,6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-1374,6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- 1374,6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Мәскеу ауылдық округінің 2022-2024 жылдарға арналған бюджеті тиісінше 28, 29 және 30-қосымшаларға сәйкес, оның ішінде 2022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- 49783,4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- 4760,0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- 1433,4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- 43590,0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- 52538,2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-2754,8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- 2754,8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Мичурин ауылдық округінің 2022-2024 жылдарға арналған бюджеті тиісінше 31, 32 және 33-қосымшаларға сәйкес, оның ішінде 2022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- 42850,0 мың теңге, оның ішінде: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- 29989,0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- 12861,0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- 52033,8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-9183,8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- 9183,8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Надеждин ауылдық округінің 2022-2024 жылдарға арналған бюджеті тиісінше 34, 35 және 36-қосымшаларға сәйкес, оның ішінде 2022 жылға мынадай көлемдерде бекітілсін: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- 30829,0 мың теңге, оның ішінде: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- 4698,0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- 26131,0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- 33712,5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-2883,5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- 2883,5 мың теңге.";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Озерный ауылдық округінің бюджетінде 2022-2024 жылдарға арналған бюджеті тиісінше 37, 38 және 39-қосымшаларға сәйкес, оның ішінде 2022 жылға мынадай көлемдерде бекітілсін: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- 111374,0 мың теңге, оның ішінде: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- 4701,0 мың теңге;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- 170,0 мың теңге;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- 106503,0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- 113283,3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-1909,3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- 1909,3 мың теңге.";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Октябрь ауылдық округінің 2022-2024 жылдарға арналған бюджеті тиісінше 40, 41 және 42-қосымшаларға сәйкес, оның ішінде 2022 жылға мынадай көлемдерде бекітілсін: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- 35765,0 мың теңге, оның ішінде: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- 14741,0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- 21024,0 мың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- 42491,6 мың теңге;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-6726,6 мың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- 6726,6 мың теңге.";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Садчиков ауылдық округінің 2022-2024 жылдарға арналған бюджеті тиісінше 43, 44 және 45-қосымшаларға сәйкес, оның ішінде 2022 жылға мынадай көлемдерде бекітілсін: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- 275378,5 мың теңге, оның ішінде: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- 7970,0 мың теңге;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- 267408,5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- 277644,8 мың теңге;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-2266,3 мың теңге;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- 2266,3 мың теңге.";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Ульянов ауылдық округінің 2022-2024 жылдарға арналған бюджеті тиісінше 46, 47 және 48-қосымшаларға сәйкес, оның ішінде 2022 жылға мынадай көлемдерде бекітілсін: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- 24576,0 мың теңге, оның ішінде: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- 1011,0 мың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- 0,0 мың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- 23565,0 мың теңге;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- 25076,1 мың теңге;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-500,1 мың теңге;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- 500,1 мың теңге.";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43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Тобыл қаласының бюджеті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54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Айсары ауылдық округінің бюджеті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65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Александров ауылдық округінің бюджеті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76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Белозер ауылдық округінің бюджеті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87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Владимиров ауылдық округінің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98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309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Жданов ауылдық округінің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20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Заречный ауылдық округінің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31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Майкөл ауылдық округінің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42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Мәскеу ауылдық округінің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353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Мичурин ауылдық округінің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64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Надеждин ауылдық округінің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75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Озерный ауылдық округінің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386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Октябрь ауылдық округінің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397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Садчиков ауылдық округінің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bookmarkStart w:name="z408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Ульянов ауылдық округінің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