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d25f" w14:textId="606d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24 желтоқсандағы № 115 "Қостанай ауданының 2022-2024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2022 жылғы 15 сәуірдегі № 156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2022-2024 жылдарға арналған аудандық бюджеті туралы" 2021 жылғы 24 желтоқсандағы № 115 (Нормативтік құқықтық актілерді мемлекеттік тіркеу тізілімінде № 26226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ауданының 2022-2024 жылдарға арналған аудандық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- 15479430,6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- 5435799,0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- 19695,0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- 176598,0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- 9847338,6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- 16090851,4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- 79576,0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- 169997,0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- 90421,0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- 690996,8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- 690996,8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9847338,6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9847315,2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 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 - ортопедиялық көмек, сурдотехникалық құралдар, тифлотехникалық құралдар, санаторий - 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-690996,8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