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d80f" w14:textId="032d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бойынша 2022-2023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2022 жылғы 28 сәуірдегі № 167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"Жайылымдар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ауданы бойынша 2022-2023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 бойынша 2022-2023 жылдарға арналған жайылымдарды басқару және оларды пайдалану жөніндегі жоспар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учаскелерінің меншік иелері және жер пайдаланушылар бөлінісінде Қостанай ауданының аумағында жайылымдардың орналасу схемасы (картасы) (Қостанай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(Қостанай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(Қостанай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(Қостанай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(Қостанай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аудандық маңызы бар қала,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(Қостанай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график (Қостанай ауданы бойынша 2022-2023 жылдарға арналған жайылымдарды басқару және оларды пайдалану жөніндегі жоспарға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учаскелерінің меншік иелері және жер пайдаланушылар бөлінісінде Қостанай ауданының аумағында жайылымдардың орналасу схемасы (картасы)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6929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 жайылымдарының орналасу схемасына (картасына) қоса беріліп отырған жер учаскелерінің меншік иелері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 Тагир Мовтаевич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Ромашкин Владимир Яковлевич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Турсанов Жандарбек Айдарович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Батшагул Мухамбетжанқызы</w:t>
            </w:r>
          </w:p>
        </w:tc>
      </w:tr>
    </w:tbl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 жайылымдарының орналасу схемасына (картасына) қоса беріліп отырған жер учаскелерінің жер пайдаланушылар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Аблаев Рустем Рамзесович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Аскар Абильевич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Кобланды Абильевич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Владимир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Аянов Аман Ильясович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Баган Николай Тимофеевич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 Арман Тиштыкович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Баротов Шавкатжон Наимович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Башратян Степан Карленович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Беженарь Антонина Михайловна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Беженарь Сергей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Бешкурова Ольга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Бойчук Алексей Степанович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Нурлан Адилханович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Борисенко Владимир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Бородиков Павел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Бритько Владимир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Бродецкий Валерий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Булыженков Петр Сергеевич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Бурашев Бисембай Мурзабулатович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Бурнаева Светлана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 Евгений Георгиевич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Вечтейн Галина Александровна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Вечтейн Ирина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Волосович Людмила Анатольевна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Гаранин Геннадий Анатольевич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Гарифуллина Инзюда Ситдиковна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Гребенюк Виталий Александрович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Гусейнов Махмуд Магамед-оглы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Дакиев Ваха Гинаркович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Долбня Михаил Михайлович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Еретнов Николай Борисович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Талгат Бахытжанович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Ермекбаев Баяхан Алимгазиевич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Есекенов Серик Молдагасымович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Жайнаков Кадарбек Айдарханович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Жангужин Марат Токтарович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Живилова Любовь Алексеевна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Руслан Узбекович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Мейрам Сагимбаевич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Кашпур Евгений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Александр Петрович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Кобец Виктор Ефимович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Корбут Владимир Витальевич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Куанышбаева Гульнара Сагимбаевна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Мирманов Талгат Ахметкалиевич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Монтвилас Владимир Антонасович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Мухлаев Зяудин Курешевич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Нигамутдинов Рашит Гатауллович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Ниякий Николай Григорьевич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Даулетбек Бакытович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Тайшыгара Амиржанович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Печников Вячеслав Дмитриевич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Пономарева Валентина Григорьевна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Порунова Нина Борисовна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Розумович Дмитрий Васильевич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Рооде Надежда Ивановна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Сейдалин Кайрат Хамитович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Семейкин Владимир Иванович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Симаненко Виктор Филиппович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Симаненко Вячеслав Викторович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Соценко Сергей Владимирович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Степаненко Александр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Тайжанова Алевтина Сайдувакасовна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 Есимкан Баймугомбетович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Нурлан Канашевич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Туфатулина Ирина Владимировна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Финогенов Евгений Николаевич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Хачибаюк Руслан Анастасевич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Черкасов Аркадий Геннадьевич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Чеховский Юрий Борисович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Шакирбаев Тогайбай Сатович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Шарыгин Рамиль Габдулхаевич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Шохметов Каирбек Кабдешевич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"Агрофирма Экопродукт"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"АЛТЫН-ГУЛЬ"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"АлтынНан LTD"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"Аграрная фирма "Владимировское"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"Бек+"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"Бройлерная птицефабрика Жас канат"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"Глазуновка-Агро"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"Заречное" ауыл шаруашылығы тәжірибе станциясы"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"Кенесары-2012"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"К. Маркс атындағы"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тұлпары"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"ННН+В-2005"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Тоба"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"Половниковское"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"Соколовское-Агро"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"ТОПП"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"ALUA"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"Шеминовка"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"Энгельса"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6929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- 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 3</w:t>
            </w:r>
          </w:p>
        </w:tc>
      </w:tr>
    </w:tbl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4-жылына қашаны пайдалану кезегі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9977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бойынша маусымдық жайылымдардың алаңы 251721 гектарды құрайды.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173786 гектар, елді мекендер жерлерінде 54559 гектар, өнеркәсіп жерлерінде 2955 гектар, орман қоры жерлерінде 2892 гектар, босалқы жерлерде 17529 гектар.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 шаруашылығы жануарына су тұтынудың орташа тәуліктік нормасы Қазақстан Республикасы Премьер-Министрінің орынбасары - Қазақстан Республикасының Ауыл шаруашылығы министрінің 2016 жылғы 30 желтоқсандағы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Су тұтынудың және су бұрудың үлестік нормаларын әзірлеу жөніндегі </w:t>
      </w:r>
      <w:r>
        <w:rPr>
          <w:rFonts w:ascii="Times New Roman"/>
          <w:b w:val="false"/>
          <w:i w:val="false"/>
          <w:color w:val="000000"/>
          <w:sz w:val="28"/>
        </w:rPr>
        <w:t>әдістемеге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14827 болып тіркелген) анықталады.</w:t>
      </w:r>
    </w:p>
    <w:bookmarkEnd w:id="23"/>
    <w:bookmarkStart w:name="z6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Апандар, суару немесе суландыру каналдар, құбырлы немесе шахталы құдықтар жоқ.</w:t>
      </w:r>
    </w:p>
    <w:bookmarkEnd w:id="24"/>
    <w:bookmarkStart w:name="z6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25"/>
    <w:bookmarkStart w:name="z6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6667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1501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6073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2644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7691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1120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6040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62992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007100" cy="748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748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61976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0960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9817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5981700" cy="774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774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60325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40"/>
    <w:bookmarkStart w:name="z9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Жайылымы жоқ ауыл шаруашылығы жануарларын қайта бөлу және ауыстыру мүмкіндігі жайылымдық алқаптардың тапшылығына байланысты мүмкін емес.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0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42"/>
    <w:bookmarkStart w:name="z10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 маңында орналасқан жайылымдармен қамтамасыз етілмеген ауыл шаруашылығы жануарларын орналастыру мүмкіндігі жайылымдық алқаптардың тапшылығына байланысты мүмкін емес.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2022-2023 жылдарға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жайылымдарды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және оларды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график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округтердің, қаланың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жылдағы қашалар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жылдағы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- 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мезгіл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қаша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