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993f" w14:textId="39d9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115 "Қостанай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7 маусымдағы № 177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2022-2024 жылдарға арналған аудандық бюджеті туралы" 2021 жылғы 24 желтоқсандағы № 115 (Нормативтік құқықтық актілерді мемлекеттік тіркеу тізілімінде № 26226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2022-2024 жылдарға арналған аудандық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- 16510105,4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- 5435799,0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- 19695,0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- 176598,0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- 10878013,4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- 17166548,2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- 79576,0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- 169997,0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- 90421,0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- 736018,8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- 736018,8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2022 жылға арналған Тобыл қаласының, ауылдық округтер бюджеттеріне аудандық бюджеттен берілетін бюджеттік субвенциялар 429766,0 мың теңге сомасында,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қаласына - 51118,0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- 32747,0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- 29929,0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- 19721,0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- 25129,0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- 29230,0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- 20563,0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- 29776,0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- 28506,0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- 36314,0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- 9994,0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- 24392,0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- 24563,0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- 18870,0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- 27015,0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- 21899,0 мың теңге;";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 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 - ортопедиялық көмек, сурдотехникалық құралдар, тифлотехникалық құралдар, санаторий - 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