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c93" w14:textId="aefa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Александров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29 шілдедегі № 192 шешімі. Жойылды - Қостанай облысы Қостанай ауданы мәслихатының 2023 жылғы 22 желтоқсандағы № 110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Қостанай ауданы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Қостанай ауданы Александров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Қостанай ауданы Александров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Александров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Александров ауылдық округінің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(бұдан әрі - тәртіп)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"Жергілікті қоғамдастықтың бөлек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Александров ауылдық округінің ауылдары тұрғындарының жергілікті қоғамдастығының бөлек жиындарын өткізудің тәртібін белгілейді.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- шекараларында жергілікті өзін-өзі басқару жүзеге асырылатын, оның органдары құрылатын және қызмет ететін тиісті әкімшілік-аумақтық бірлік аумағында тұратын тұрғындардың (жергілікті қоғамдастық мүшелерінің) жиынтығы;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-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Александров ауылдық округінің аумағы учаскелерге (ауылдар, көшелер) бөлінеді.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Ауыл, көшелердiң жергiлiктi қоғамдастықтың бөлек жиындарында жергiлiктi қоғамдастық жиынына қатысу үшiн саны үш адамнан аспайтын өкiлдер сайланады.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Александров ауылдық округінің әкімі шақырады және ұйымдастырады.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Александров ауылдық округінің әкімі бұқаралық ақпарат құралдары арқылы немесе жергілікті атқарушы органдардың ресми интернет-ресурстары арқылы олар өткізілетін күнге дейін күнтізбелік он күннен кешіктірмей хабарлайды.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көше шегінде бөлек жергілікті қоғамдастық жиынын өткізуді Александров ауылдық округінің әкімі ұйымдастырады.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көшенің қатысып отырған,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Александров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Жергілікті қоғамдастық жиынына қатысу үшін ауыл, көше тұрғындары өкілдерінің кандидатураларын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бекіткен сандық құрамға сәйкес жергілікті қоғамдастықтың бөлек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түрде әрбір кандидатура бойынша дербес жүргізіледі. Жергілікті қоғамдастықтың бөлек жиынына қатысушылардың ең көп дауысын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екі жұмыс күн ішінде Александров ауылдық округі әкімінің аппаратына беріледі.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Александров ауылдық округінің жергілікті қоғамдастық жиынына қатысу үшін ауылдар тұрғындары өкілдерінің сандық құрамы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мекеннің, көшенің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көшелерінің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ауылының тұрғындары үшін, көшелер бөлінісінде: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Иноземцев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Морозов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тұрғындары үшін, көшелер бөлінісінде: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И.Ф. Павлов атындағы ауылының тұрғындары үшін, көшелер бөлінісінде: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ауылының тұрғындары үшін, көшелер бөлінісінде: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